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907C9" w14:textId="0662489C" w:rsidR="00720B81" w:rsidRPr="0052689D" w:rsidRDefault="001B2228" w:rsidP="00AA4E01">
      <w:pPr>
        <w:rPr>
          <w:b/>
          <w:szCs w:val="24"/>
        </w:rPr>
      </w:pPr>
      <w:r>
        <w:rPr>
          <w:b/>
          <w:szCs w:val="24"/>
        </w:rPr>
        <w:t xml:space="preserve">  </w:t>
      </w:r>
      <w:r w:rsidR="00700318" w:rsidRPr="0052689D">
        <w:rPr>
          <w:b/>
          <w:szCs w:val="24"/>
        </w:rPr>
        <w:t>ROMÂNIA</w:t>
      </w:r>
    </w:p>
    <w:p w14:paraId="54AC5806" w14:textId="5B05F9F6" w:rsidR="00720B81" w:rsidRPr="0052689D" w:rsidRDefault="001708B6" w:rsidP="00AA4E01">
      <w:pPr>
        <w:rPr>
          <w:b/>
          <w:szCs w:val="24"/>
        </w:rPr>
      </w:pPr>
      <w:r w:rsidRPr="0052689D">
        <w:rPr>
          <w:b/>
          <w:szCs w:val="24"/>
        </w:rPr>
        <w:t>JUDETUL IALOMITA</w:t>
      </w:r>
    </w:p>
    <w:p w14:paraId="72B9CC3F" w14:textId="7235558B" w:rsidR="00720B81" w:rsidRPr="0052689D" w:rsidRDefault="001708B6" w:rsidP="00AA4E01">
      <w:pPr>
        <w:rPr>
          <w:b/>
          <w:szCs w:val="24"/>
        </w:rPr>
      </w:pPr>
      <w:r w:rsidRPr="0052689D">
        <w:rPr>
          <w:b/>
          <w:szCs w:val="24"/>
        </w:rPr>
        <w:t>COMUNA GURA IALOMITEI</w:t>
      </w:r>
    </w:p>
    <w:p w14:paraId="5CDD8692" w14:textId="4B0B7CD8" w:rsidR="00720B81" w:rsidRPr="0052689D" w:rsidRDefault="00A83EED" w:rsidP="00AA4E01">
      <w:pPr>
        <w:rPr>
          <w:b/>
          <w:szCs w:val="24"/>
        </w:rPr>
      </w:pPr>
      <w:r>
        <w:rPr>
          <w:b/>
          <w:szCs w:val="24"/>
        </w:rPr>
        <w:t>-CONSILIUL LOCAL</w:t>
      </w:r>
      <w:r w:rsidR="00AA4E01" w:rsidRPr="0052689D">
        <w:rPr>
          <w:b/>
          <w:szCs w:val="24"/>
        </w:rPr>
        <w:t>-</w:t>
      </w:r>
    </w:p>
    <w:p w14:paraId="39806848" w14:textId="77777777" w:rsidR="00720B81" w:rsidRPr="0052689D" w:rsidRDefault="00720B81">
      <w:pPr>
        <w:rPr>
          <w:b/>
          <w:szCs w:val="24"/>
        </w:rPr>
      </w:pPr>
    </w:p>
    <w:p w14:paraId="5C730719" w14:textId="79796825" w:rsidR="00AA4E01" w:rsidRPr="0052689D" w:rsidRDefault="00A83EED" w:rsidP="00284859">
      <w:pPr>
        <w:jc w:val="center"/>
        <w:rPr>
          <w:b/>
          <w:szCs w:val="24"/>
        </w:rPr>
      </w:pPr>
      <w:r>
        <w:rPr>
          <w:b/>
          <w:szCs w:val="24"/>
        </w:rPr>
        <w:t xml:space="preserve">  </w:t>
      </w:r>
      <w:r w:rsidR="005072D7">
        <w:rPr>
          <w:b/>
          <w:szCs w:val="24"/>
        </w:rPr>
        <w:t xml:space="preserve"> </w:t>
      </w:r>
      <w:r w:rsidR="00AA4E01" w:rsidRPr="0052689D">
        <w:rPr>
          <w:b/>
          <w:szCs w:val="24"/>
        </w:rPr>
        <w:t>HOTARARE</w:t>
      </w:r>
    </w:p>
    <w:p w14:paraId="50B4D15B" w14:textId="7449CBE1" w:rsidR="00E81260" w:rsidRPr="0052689D" w:rsidRDefault="00AA4E01" w:rsidP="008F63D5">
      <w:pPr>
        <w:jc w:val="both"/>
        <w:rPr>
          <w:b/>
          <w:szCs w:val="24"/>
        </w:rPr>
      </w:pPr>
      <w:proofErr w:type="spellStart"/>
      <w:proofErr w:type="gramStart"/>
      <w:r w:rsidRPr="0052689D">
        <w:rPr>
          <w:b/>
          <w:szCs w:val="24"/>
        </w:rPr>
        <w:t>privind</w:t>
      </w:r>
      <w:proofErr w:type="spellEnd"/>
      <w:proofErr w:type="gramEnd"/>
      <w:r w:rsidRPr="0052689D">
        <w:rPr>
          <w:b/>
          <w:szCs w:val="24"/>
        </w:rPr>
        <w:t xml:space="preserve"> </w:t>
      </w:r>
      <w:proofErr w:type="spellStart"/>
      <w:r w:rsidRPr="0052689D">
        <w:rPr>
          <w:b/>
          <w:i/>
          <w:szCs w:val="24"/>
        </w:rPr>
        <w:t>modificarea</w:t>
      </w:r>
      <w:proofErr w:type="spellEnd"/>
      <w:r w:rsidRPr="0052689D">
        <w:rPr>
          <w:b/>
          <w:szCs w:val="24"/>
        </w:rPr>
        <w:t xml:space="preserve"> </w:t>
      </w:r>
      <w:proofErr w:type="spellStart"/>
      <w:r w:rsidR="00284859">
        <w:rPr>
          <w:b/>
          <w:szCs w:val="24"/>
        </w:rPr>
        <w:t>si</w:t>
      </w:r>
      <w:proofErr w:type="spellEnd"/>
      <w:r w:rsidR="00284859">
        <w:rPr>
          <w:b/>
          <w:szCs w:val="24"/>
        </w:rPr>
        <w:t xml:space="preserve"> </w:t>
      </w:r>
      <w:proofErr w:type="spellStart"/>
      <w:r w:rsidR="00284859">
        <w:rPr>
          <w:b/>
          <w:szCs w:val="24"/>
        </w:rPr>
        <w:t>completarea</w:t>
      </w:r>
      <w:proofErr w:type="spellEnd"/>
      <w:r w:rsidR="00284859">
        <w:rPr>
          <w:b/>
          <w:szCs w:val="24"/>
        </w:rPr>
        <w:t xml:space="preserve"> </w:t>
      </w:r>
      <w:proofErr w:type="spellStart"/>
      <w:r w:rsidR="00284859">
        <w:rPr>
          <w:b/>
          <w:szCs w:val="24"/>
        </w:rPr>
        <w:t>titlului</w:t>
      </w:r>
      <w:proofErr w:type="spellEnd"/>
      <w:r w:rsidR="00284859">
        <w:rPr>
          <w:b/>
          <w:szCs w:val="24"/>
        </w:rPr>
        <w:t xml:space="preserve"> </w:t>
      </w:r>
      <w:proofErr w:type="spellStart"/>
      <w:r w:rsidR="00284859">
        <w:rPr>
          <w:b/>
          <w:szCs w:val="24"/>
        </w:rPr>
        <w:t>si</w:t>
      </w:r>
      <w:proofErr w:type="spellEnd"/>
      <w:r w:rsidR="00284859">
        <w:rPr>
          <w:b/>
          <w:szCs w:val="24"/>
        </w:rPr>
        <w:t xml:space="preserve"> art. 1 al</w:t>
      </w:r>
      <w:r w:rsidR="00E81260" w:rsidRPr="0052689D">
        <w:rPr>
          <w:b/>
          <w:szCs w:val="24"/>
        </w:rPr>
        <w:t xml:space="preserve"> </w:t>
      </w:r>
      <w:proofErr w:type="spellStart"/>
      <w:r w:rsidR="00E81260" w:rsidRPr="0052689D">
        <w:rPr>
          <w:b/>
          <w:szCs w:val="24"/>
        </w:rPr>
        <w:t>Hotărârii</w:t>
      </w:r>
      <w:proofErr w:type="spellEnd"/>
      <w:r w:rsidR="00E81260" w:rsidRPr="0052689D">
        <w:rPr>
          <w:b/>
          <w:szCs w:val="24"/>
        </w:rPr>
        <w:t xml:space="preserve"> </w:t>
      </w:r>
      <w:proofErr w:type="spellStart"/>
      <w:r w:rsidR="00E81260" w:rsidRPr="0052689D">
        <w:rPr>
          <w:b/>
          <w:szCs w:val="24"/>
        </w:rPr>
        <w:t>Consiliului</w:t>
      </w:r>
      <w:proofErr w:type="spellEnd"/>
      <w:r w:rsidR="00E81260" w:rsidRPr="0052689D">
        <w:rPr>
          <w:b/>
          <w:szCs w:val="24"/>
        </w:rPr>
        <w:t xml:space="preserve"> </w:t>
      </w:r>
      <w:proofErr w:type="gramStart"/>
      <w:r w:rsidR="00E81260" w:rsidRPr="0052689D">
        <w:rPr>
          <w:b/>
          <w:szCs w:val="24"/>
        </w:rPr>
        <w:t xml:space="preserve">Local </w:t>
      </w:r>
      <w:r w:rsidRPr="0052689D">
        <w:rPr>
          <w:b/>
          <w:szCs w:val="24"/>
        </w:rPr>
        <w:t xml:space="preserve"> al</w:t>
      </w:r>
      <w:proofErr w:type="gramEnd"/>
      <w:r w:rsidRPr="0052689D">
        <w:rPr>
          <w:b/>
          <w:szCs w:val="24"/>
        </w:rPr>
        <w:t xml:space="preserve"> </w:t>
      </w:r>
      <w:proofErr w:type="spellStart"/>
      <w:r w:rsidRPr="0052689D">
        <w:rPr>
          <w:b/>
          <w:szCs w:val="24"/>
        </w:rPr>
        <w:t>comunei</w:t>
      </w:r>
      <w:proofErr w:type="spellEnd"/>
      <w:r w:rsidRPr="0052689D">
        <w:rPr>
          <w:b/>
          <w:szCs w:val="24"/>
        </w:rPr>
        <w:t xml:space="preserve"> </w:t>
      </w:r>
      <w:proofErr w:type="spellStart"/>
      <w:r w:rsidRPr="0052689D">
        <w:rPr>
          <w:b/>
          <w:szCs w:val="24"/>
        </w:rPr>
        <w:t>Gura</w:t>
      </w:r>
      <w:proofErr w:type="spellEnd"/>
      <w:r w:rsidRPr="0052689D">
        <w:rPr>
          <w:b/>
          <w:szCs w:val="24"/>
        </w:rPr>
        <w:t xml:space="preserve"> </w:t>
      </w:r>
      <w:proofErr w:type="spellStart"/>
      <w:r w:rsidRPr="0052689D">
        <w:rPr>
          <w:b/>
          <w:szCs w:val="24"/>
        </w:rPr>
        <w:t>Ialomitei</w:t>
      </w:r>
      <w:proofErr w:type="spellEnd"/>
      <w:r w:rsidRPr="0052689D">
        <w:rPr>
          <w:b/>
          <w:szCs w:val="24"/>
        </w:rPr>
        <w:t xml:space="preserve">  nr.36 din data de 24 06 2025 </w:t>
      </w:r>
      <w:proofErr w:type="spellStart"/>
      <w:r w:rsidR="00E81260" w:rsidRPr="0052689D">
        <w:rPr>
          <w:b/>
          <w:szCs w:val="24"/>
        </w:rPr>
        <w:t>privind</w:t>
      </w:r>
      <w:proofErr w:type="spellEnd"/>
      <w:r w:rsidR="00E81260" w:rsidRPr="0052689D">
        <w:rPr>
          <w:b/>
          <w:szCs w:val="24"/>
        </w:rPr>
        <w:t xml:space="preserve"> </w:t>
      </w:r>
      <w:proofErr w:type="spellStart"/>
      <w:r w:rsidR="00E81260" w:rsidRPr="0052689D">
        <w:rPr>
          <w:b/>
          <w:szCs w:val="24"/>
        </w:rPr>
        <w:t>aprobarea</w:t>
      </w:r>
      <w:proofErr w:type="spellEnd"/>
      <w:r w:rsidR="00E81260" w:rsidRPr="0052689D">
        <w:rPr>
          <w:b/>
          <w:szCs w:val="24"/>
        </w:rPr>
        <w:t xml:space="preserve"> </w:t>
      </w:r>
      <w:proofErr w:type="spellStart"/>
      <w:r w:rsidR="00E81260" w:rsidRPr="0052689D">
        <w:rPr>
          <w:b/>
          <w:szCs w:val="24"/>
        </w:rPr>
        <w:t>proiectului</w:t>
      </w:r>
      <w:proofErr w:type="spellEnd"/>
      <w:r w:rsidR="00E81260" w:rsidRPr="0052689D">
        <w:rPr>
          <w:b/>
          <w:szCs w:val="24"/>
        </w:rPr>
        <w:t xml:space="preserve"> </w:t>
      </w:r>
      <w:r w:rsidRPr="0052689D">
        <w:rPr>
          <w:b/>
          <w:szCs w:val="24"/>
        </w:rPr>
        <w:t xml:space="preserve"> ‘’</w:t>
      </w:r>
      <w:proofErr w:type="spellStart"/>
      <w:r w:rsidRPr="0052689D">
        <w:rPr>
          <w:b/>
          <w:szCs w:val="24"/>
        </w:rPr>
        <w:t>Servicii</w:t>
      </w:r>
      <w:proofErr w:type="spellEnd"/>
      <w:r w:rsidRPr="0052689D">
        <w:rPr>
          <w:b/>
          <w:szCs w:val="24"/>
        </w:rPr>
        <w:t xml:space="preserve"> de </w:t>
      </w:r>
      <w:proofErr w:type="spellStart"/>
      <w:r w:rsidRPr="0052689D">
        <w:rPr>
          <w:b/>
          <w:szCs w:val="24"/>
        </w:rPr>
        <w:t>ingrijire</w:t>
      </w:r>
      <w:proofErr w:type="spellEnd"/>
      <w:r w:rsidRPr="0052689D">
        <w:rPr>
          <w:b/>
          <w:szCs w:val="24"/>
        </w:rPr>
        <w:t xml:space="preserve"> la </w:t>
      </w:r>
      <w:proofErr w:type="spellStart"/>
      <w:r w:rsidRPr="0052689D">
        <w:rPr>
          <w:b/>
          <w:szCs w:val="24"/>
        </w:rPr>
        <w:t>domiciliu</w:t>
      </w:r>
      <w:proofErr w:type="spellEnd"/>
      <w:r w:rsidRPr="0052689D">
        <w:rPr>
          <w:b/>
          <w:szCs w:val="24"/>
        </w:rPr>
        <w:t xml:space="preserve"> </w:t>
      </w:r>
      <w:proofErr w:type="spellStart"/>
      <w:r w:rsidRPr="0052689D">
        <w:rPr>
          <w:b/>
          <w:szCs w:val="24"/>
        </w:rPr>
        <w:t>pentru</w:t>
      </w:r>
      <w:proofErr w:type="spellEnd"/>
      <w:r w:rsidRPr="0052689D">
        <w:rPr>
          <w:b/>
          <w:szCs w:val="24"/>
        </w:rPr>
        <w:t xml:space="preserve"> </w:t>
      </w:r>
      <w:proofErr w:type="spellStart"/>
      <w:r w:rsidRPr="0052689D">
        <w:rPr>
          <w:b/>
          <w:szCs w:val="24"/>
        </w:rPr>
        <w:t>persoane</w:t>
      </w:r>
      <w:proofErr w:type="spellEnd"/>
      <w:r w:rsidRPr="0052689D">
        <w:rPr>
          <w:b/>
          <w:szCs w:val="24"/>
        </w:rPr>
        <w:t xml:space="preserve"> </w:t>
      </w:r>
      <w:proofErr w:type="spellStart"/>
      <w:r w:rsidRPr="0052689D">
        <w:rPr>
          <w:b/>
          <w:szCs w:val="24"/>
        </w:rPr>
        <w:t>varstnice</w:t>
      </w:r>
      <w:proofErr w:type="spellEnd"/>
      <w:r w:rsidRPr="0052689D">
        <w:rPr>
          <w:b/>
          <w:szCs w:val="24"/>
        </w:rPr>
        <w:t xml:space="preserve">  in </w:t>
      </w:r>
      <w:proofErr w:type="spellStart"/>
      <w:r w:rsidRPr="0052689D">
        <w:rPr>
          <w:b/>
          <w:szCs w:val="24"/>
        </w:rPr>
        <w:t>comuna</w:t>
      </w:r>
      <w:proofErr w:type="spellEnd"/>
      <w:r w:rsidRPr="0052689D">
        <w:rPr>
          <w:b/>
          <w:szCs w:val="24"/>
        </w:rPr>
        <w:t xml:space="preserve"> </w:t>
      </w:r>
      <w:proofErr w:type="spellStart"/>
      <w:r w:rsidRPr="0052689D">
        <w:rPr>
          <w:b/>
          <w:szCs w:val="24"/>
        </w:rPr>
        <w:t>Gura</w:t>
      </w:r>
      <w:proofErr w:type="spellEnd"/>
      <w:r w:rsidRPr="0052689D">
        <w:rPr>
          <w:b/>
          <w:szCs w:val="24"/>
        </w:rPr>
        <w:t xml:space="preserve"> </w:t>
      </w:r>
      <w:proofErr w:type="spellStart"/>
      <w:r w:rsidRPr="0052689D">
        <w:rPr>
          <w:b/>
          <w:szCs w:val="24"/>
        </w:rPr>
        <w:t>Ialomitei</w:t>
      </w:r>
      <w:proofErr w:type="spellEnd"/>
      <w:r w:rsidRPr="0052689D">
        <w:rPr>
          <w:b/>
          <w:szCs w:val="24"/>
        </w:rPr>
        <w:t xml:space="preserve">’’ a </w:t>
      </w:r>
      <w:proofErr w:type="spellStart"/>
      <w:r w:rsidRPr="0052689D">
        <w:rPr>
          <w:b/>
          <w:szCs w:val="24"/>
        </w:rPr>
        <w:t>indicatorilor</w:t>
      </w:r>
      <w:proofErr w:type="spellEnd"/>
      <w:r w:rsidRPr="0052689D">
        <w:rPr>
          <w:b/>
          <w:szCs w:val="24"/>
        </w:rPr>
        <w:t xml:space="preserve"> </w:t>
      </w:r>
      <w:proofErr w:type="spellStart"/>
      <w:r w:rsidRPr="0052689D">
        <w:rPr>
          <w:b/>
          <w:szCs w:val="24"/>
        </w:rPr>
        <w:t>tehnico</w:t>
      </w:r>
      <w:proofErr w:type="spellEnd"/>
      <w:r w:rsidRPr="0052689D">
        <w:rPr>
          <w:b/>
          <w:szCs w:val="24"/>
        </w:rPr>
        <w:t xml:space="preserve"> –</w:t>
      </w:r>
      <w:proofErr w:type="spellStart"/>
      <w:r w:rsidRPr="0052689D">
        <w:rPr>
          <w:b/>
          <w:szCs w:val="24"/>
        </w:rPr>
        <w:t>economici</w:t>
      </w:r>
      <w:proofErr w:type="spellEnd"/>
      <w:r w:rsidRPr="0052689D">
        <w:rPr>
          <w:b/>
          <w:szCs w:val="24"/>
        </w:rPr>
        <w:t xml:space="preserve">  </w:t>
      </w:r>
      <w:proofErr w:type="spellStart"/>
      <w:r w:rsidRPr="0052689D">
        <w:rPr>
          <w:b/>
          <w:szCs w:val="24"/>
        </w:rPr>
        <w:t>si</w:t>
      </w:r>
      <w:proofErr w:type="spellEnd"/>
      <w:r w:rsidRPr="0052689D">
        <w:rPr>
          <w:b/>
          <w:szCs w:val="24"/>
        </w:rPr>
        <w:t xml:space="preserve"> </w:t>
      </w:r>
      <w:proofErr w:type="spellStart"/>
      <w:r w:rsidRPr="0052689D">
        <w:rPr>
          <w:b/>
          <w:szCs w:val="24"/>
        </w:rPr>
        <w:t>imputernicirea</w:t>
      </w:r>
      <w:proofErr w:type="spellEnd"/>
      <w:r w:rsidRPr="0052689D">
        <w:rPr>
          <w:b/>
          <w:szCs w:val="24"/>
        </w:rPr>
        <w:t xml:space="preserve"> </w:t>
      </w:r>
      <w:proofErr w:type="spellStart"/>
      <w:r w:rsidRPr="0052689D">
        <w:rPr>
          <w:b/>
          <w:szCs w:val="24"/>
        </w:rPr>
        <w:t>Primarului</w:t>
      </w:r>
      <w:proofErr w:type="spellEnd"/>
      <w:r w:rsidRPr="0052689D">
        <w:rPr>
          <w:b/>
          <w:szCs w:val="24"/>
        </w:rPr>
        <w:t xml:space="preserve"> </w:t>
      </w:r>
      <w:proofErr w:type="spellStart"/>
      <w:r w:rsidRPr="0052689D">
        <w:rPr>
          <w:b/>
          <w:szCs w:val="24"/>
        </w:rPr>
        <w:t>comunei</w:t>
      </w:r>
      <w:proofErr w:type="spellEnd"/>
      <w:r w:rsidRPr="0052689D">
        <w:rPr>
          <w:b/>
          <w:szCs w:val="24"/>
        </w:rPr>
        <w:t xml:space="preserve"> </w:t>
      </w:r>
      <w:proofErr w:type="spellStart"/>
      <w:r w:rsidRPr="0052689D">
        <w:rPr>
          <w:b/>
          <w:szCs w:val="24"/>
        </w:rPr>
        <w:t>Gura</w:t>
      </w:r>
      <w:proofErr w:type="spellEnd"/>
      <w:r w:rsidRPr="0052689D">
        <w:rPr>
          <w:b/>
          <w:szCs w:val="24"/>
        </w:rPr>
        <w:t xml:space="preserve"> </w:t>
      </w:r>
      <w:proofErr w:type="spellStart"/>
      <w:r w:rsidRPr="0052689D">
        <w:rPr>
          <w:b/>
          <w:szCs w:val="24"/>
        </w:rPr>
        <w:t>Ialomitei</w:t>
      </w:r>
      <w:proofErr w:type="spellEnd"/>
      <w:r w:rsidRPr="0052689D">
        <w:rPr>
          <w:b/>
          <w:szCs w:val="24"/>
        </w:rPr>
        <w:t xml:space="preserve">  </w:t>
      </w:r>
      <w:proofErr w:type="spellStart"/>
      <w:r w:rsidRPr="0052689D">
        <w:rPr>
          <w:b/>
          <w:szCs w:val="24"/>
        </w:rPr>
        <w:t>pentru</w:t>
      </w:r>
      <w:proofErr w:type="spellEnd"/>
      <w:r w:rsidRPr="0052689D">
        <w:rPr>
          <w:b/>
          <w:szCs w:val="24"/>
        </w:rPr>
        <w:t xml:space="preserve"> </w:t>
      </w:r>
      <w:proofErr w:type="spellStart"/>
      <w:r w:rsidRPr="0052689D">
        <w:rPr>
          <w:b/>
          <w:szCs w:val="24"/>
        </w:rPr>
        <w:t>semnarea</w:t>
      </w:r>
      <w:proofErr w:type="spellEnd"/>
      <w:r w:rsidRPr="0052689D">
        <w:rPr>
          <w:b/>
          <w:szCs w:val="24"/>
        </w:rPr>
        <w:t xml:space="preserve"> </w:t>
      </w:r>
      <w:proofErr w:type="spellStart"/>
      <w:r w:rsidRPr="0052689D">
        <w:rPr>
          <w:b/>
          <w:szCs w:val="24"/>
        </w:rPr>
        <w:t>documentatiei</w:t>
      </w:r>
      <w:proofErr w:type="spellEnd"/>
      <w:r w:rsidRPr="0052689D">
        <w:rPr>
          <w:b/>
          <w:szCs w:val="24"/>
        </w:rPr>
        <w:t xml:space="preserve"> </w:t>
      </w:r>
      <w:proofErr w:type="spellStart"/>
      <w:r w:rsidRPr="0052689D">
        <w:rPr>
          <w:b/>
          <w:szCs w:val="24"/>
        </w:rPr>
        <w:t>aferente</w:t>
      </w:r>
      <w:proofErr w:type="spellEnd"/>
      <w:r w:rsidRPr="0052689D">
        <w:rPr>
          <w:b/>
          <w:szCs w:val="24"/>
        </w:rPr>
        <w:t xml:space="preserve"> </w:t>
      </w:r>
      <w:r w:rsidR="009F0AA2" w:rsidRPr="0052689D">
        <w:rPr>
          <w:b/>
          <w:szCs w:val="24"/>
        </w:rPr>
        <w:t xml:space="preserve"> </w:t>
      </w:r>
      <w:r w:rsidR="009F0AA2" w:rsidRPr="0052689D">
        <w:rPr>
          <w:b/>
          <w:i/>
          <w:szCs w:val="24"/>
        </w:rPr>
        <w:t xml:space="preserve">in </w:t>
      </w:r>
      <w:proofErr w:type="spellStart"/>
      <w:r w:rsidR="009F0AA2" w:rsidRPr="0052689D">
        <w:rPr>
          <w:b/>
          <w:i/>
          <w:szCs w:val="24"/>
        </w:rPr>
        <w:t>sensul</w:t>
      </w:r>
      <w:proofErr w:type="spellEnd"/>
      <w:r w:rsidR="009F0AA2" w:rsidRPr="0052689D">
        <w:rPr>
          <w:b/>
          <w:i/>
          <w:szCs w:val="24"/>
        </w:rPr>
        <w:t xml:space="preserve"> </w:t>
      </w:r>
      <w:proofErr w:type="spellStart"/>
      <w:r w:rsidR="009F0AA2" w:rsidRPr="0052689D">
        <w:rPr>
          <w:b/>
          <w:i/>
          <w:szCs w:val="24"/>
        </w:rPr>
        <w:t>stabilirii</w:t>
      </w:r>
      <w:proofErr w:type="spellEnd"/>
      <w:r w:rsidR="009F0AA2" w:rsidRPr="0052689D">
        <w:rPr>
          <w:b/>
          <w:i/>
          <w:szCs w:val="24"/>
        </w:rPr>
        <w:t xml:space="preserve"> </w:t>
      </w:r>
      <w:proofErr w:type="spellStart"/>
      <w:r w:rsidR="009F0AA2" w:rsidRPr="0052689D">
        <w:rPr>
          <w:b/>
          <w:i/>
          <w:szCs w:val="24"/>
        </w:rPr>
        <w:t>titlului</w:t>
      </w:r>
      <w:proofErr w:type="spellEnd"/>
      <w:r w:rsidR="009F0AA2" w:rsidRPr="0052689D">
        <w:rPr>
          <w:b/>
          <w:i/>
          <w:szCs w:val="24"/>
        </w:rPr>
        <w:t xml:space="preserve"> final al </w:t>
      </w:r>
      <w:proofErr w:type="spellStart"/>
      <w:r w:rsidR="009F0AA2" w:rsidRPr="0052689D">
        <w:rPr>
          <w:b/>
          <w:i/>
          <w:szCs w:val="24"/>
        </w:rPr>
        <w:t>proiectului</w:t>
      </w:r>
      <w:proofErr w:type="spellEnd"/>
      <w:r w:rsidR="009F0AA2" w:rsidRPr="0052689D">
        <w:rPr>
          <w:b/>
          <w:i/>
          <w:szCs w:val="24"/>
        </w:rPr>
        <w:t xml:space="preserve">  </w:t>
      </w:r>
      <w:proofErr w:type="spellStart"/>
      <w:r w:rsidR="009F0AA2" w:rsidRPr="0052689D">
        <w:rPr>
          <w:b/>
          <w:i/>
          <w:szCs w:val="24"/>
        </w:rPr>
        <w:t>si</w:t>
      </w:r>
      <w:proofErr w:type="spellEnd"/>
      <w:r w:rsidR="009F0AA2" w:rsidRPr="0052689D">
        <w:rPr>
          <w:b/>
          <w:i/>
          <w:szCs w:val="24"/>
        </w:rPr>
        <w:t xml:space="preserve"> a </w:t>
      </w:r>
      <w:proofErr w:type="spellStart"/>
      <w:r w:rsidR="009F0AA2" w:rsidRPr="0052689D">
        <w:rPr>
          <w:b/>
          <w:i/>
          <w:szCs w:val="24"/>
        </w:rPr>
        <w:t>codului</w:t>
      </w:r>
      <w:proofErr w:type="spellEnd"/>
      <w:r w:rsidR="009F0AA2" w:rsidRPr="0052689D">
        <w:rPr>
          <w:b/>
          <w:i/>
          <w:szCs w:val="24"/>
        </w:rPr>
        <w:t xml:space="preserve"> SMIS</w:t>
      </w:r>
    </w:p>
    <w:p w14:paraId="4738B056" w14:textId="77777777" w:rsidR="00AA4E01" w:rsidRPr="0052689D" w:rsidRDefault="00E81260" w:rsidP="008F63D5">
      <w:pPr>
        <w:jc w:val="both"/>
        <w:rPr>
          <w:b/>
          <w:szCs w:val="24"/>
        </w:rPr>
      </w:pPr>
      <w:proofErr w:type="spellStart"/>
      <w:proofErr w:type="gramStart"/>
      <w:r w:rsidRPr="0052689D">
        <w:rPr>
          <w:b/>
          <w:szCs w:val="24"/>
        </w:rPr>
        <w:t>s</w:t>
      </w:r>
      <w:r w:rsidR="00AA4E01" w:rsidRPr="0052689D">
        <w:rPr>
          <w:b/>
          <w:szCs w:val="24"/>
        </w:rPr>
        <w:t>i</w:t>
      </w:r>
      <w:proofErr w:type="spellEnd"/>
      <w:proofErr w:type="gramEnd"/>
      <w:r w:rsidR="00AA4E01" w:rsidRPr="0052689D">
        <w:rPr>
          <w:b/>
          <w:szCs w:val="24"/>
        </w:rPr>
        <w:t xml:space="preserve">  </w:t>
      </w:r>
    </w:p>
    <w:p w14:paraId="3FDD88AA" w14:textId="4753B078" w:rsidR="00AA4E01" w:rsidRPr="0052689D" w:rsidRDefault="00AA4E01" w:rsidP="008F63D5">
      <w:pPr>
        <w:jc w:val="both"/>
        <w:rPr>
          <w:b/>
          <w:szCs w:val="24"/>
        </w:rPr>
      </w:pPr>
      <w:proofErr w:type="spellStart"/>
      <w:r w:rsidRPr="0052689D">
        <w:rPr>
          <w:b/>
          <w:szCs w:val="24"/>
        </w:rPr>
        <w:t>completarea</w:t>
      </w:r>
      <w:proofErr w:type="spellEnd"/>
      <w:r w:rsidRPr="0052689D">
        <w:rPr>
          <w:b/>
          <w:szCs w:val="24"/>
        </w:rPr>
        <w:t xml:space="preserve"> </w:t>
      </w:r>
      <w:r w:rsidR="00E81260" w:rsidRPr="0052689D">
        <w:rPr>
          <w:b/>
          <w:szCs w:val="24"/>
        </w:rPr>
        <w:t xml:space="preserve"> </w:t>
      </w:r>
      <w:proofErr w:type="spellStart"/>
      <w:r w:rsidRPr="0052689D">
        <w:rPr>
          <w:b/>
          <w:szCs w:val="24"/>
        </w:rPr>
        <w:t>Hotărârii</w:t>
      </w:r>
      <w:proofErr w:type="spellEnd"/>
      <w:r w:rsidRPr="0052689D">
        <w:rPr>
          <w:b/>
          <w:szCs w:val="24"/>
        </w:rPr>
        <w:t xml:space="preserve"> </w:t>
      </w:r>
      <w:proofErr w:type="spellStart"/>
      <w:r w:rsidRPr="0052689D">
        <w:rPr>
          <w:b/>
          <w:szCs w:val="24"/>
        </w:rPr>
        <w:t>Consiliului</w:t>
      </w:r>
      <w:proofErr w:type="spellEnd"/>
      <w:r w:rsidRPr="0052689D">
        <w:rPr>
          <w:b/>
          <w:szCs w:val="24"/>
        </w:rPr>
        <w:t xml:space="preserve"> Local  al </w:t>
      </w:r>
      <w:proofErr w:type="spellStart"/>
      <w:r w:rsidRPr="0052689D">
        <w:rPr>
          <w:b/>
          <w:szCs w:val="24"/>
        </w:rPr>
        <w:t>comunei</w:t>
      </w:r>
      <w:proofErr w:type="spellEnd"/>
      <w:r w:rsidRPr="0052689D">
        <w:rPr>
          <w:b/>
          <w:szCs w:val="24"/>
        </w:rPr>
        <w:t xml:space="preserve"> </w:t>
      </w:r>
      <w:proofErr w:type="spellStart"/>
      <w:r w:rsidRPr="0052689D">
        <w:rPr>
          <w:b/>
          <w:szCs w:val="24"/>
        </w:rPr>
        <w:t>Gura</w:t>
      </w:r>
      <w:proofErr w:type="spellEnd"/>
      <w:r w:rsidRPr="0052689D">
        <w:rPr>
          <w:b/>
          <w:szCs w:val="24"/>
        </w:rPr>
        <w:t xml:space="preserve"> </w:t>
      </w:r>
      <w:proofErr w:type="spellStart"/>
      <w:r w:rsidRPr="0052689D">
        <w:rPr>
          <w:b/>
          <w:szCs w:val="24"/>
        </w:rPr>
        <w:t>Ialomitei</w:t>
      </w:r>
      <w:proofErr w:type="spellEnd"/>
      <w:r w:rsidRPr="0052689D">
        <w:rPr>
          <w:b/>
          <w:szCs w:val="24"/>
        </w:rPr>
        <w:t xml:space="preserve">  nr.36 din data de 24 06 2025 </w:t>
      </w:r>
      <w:proofErr w:type="spellStart"/>
      <w:r w:rsidRPr="0052689D">
        <w:rPr>
          <w:b/>
          <w:szCs w:val="24"/>
        </w:rPr>
        <w:t>privind</w:t>
      </w:r>
      <w:proofErr w:type="spellEnd"/>
      <w:r w:rsidRPr="0052689D">
        <w:rPr>
          <w:b/>
          <w:szCs w:val="24"/>
        </w:rPr>
        <w:t xml:space="preserve"> </w:t>
      </w:r>
      <w:proofErr w:type="spellStart"/>
      <w:r w:rsidRPr="0052689D">
        <w:rPr>
          <w:b/>
          <w:szCs w:val="24"/>
        </w:rPr>
        <w:t>aprobarea</w:t>
      </w:r>
      <w:proofErr w:type="spellEnd"/>
      <w:r w:rsidRPr="0052689D">
        <w:rPr>
          <w:b/>
          <w:szCs w:val="24"/>
        </w:rPr>
        <w:t xml:space="preserve"> </w:t>
      </w:r>
      <w:proofErr w:type="spellStart"/>
      <w:r w:rsidRPr="0052689D">
        <w:rPr>
          <w:b/>
          <w:szCs w:val="24"/>
        </w:rPr>
        <w:t>proiectului</w:t>
      </w:r>
      <w:proofErr w:type="spellEnd"/>
      <w:r w:rsidRPr="0052689D">
        <w:rPr>
          <w:b/>
          <w:szCs w:val="24"/>
        </w:rPr>
        <w:t xml:space="preserve">  ‘’</w:t>
      </w:r>
      <w:proofErr w:type="spellStart"/>
      <w:r w:rsidRPr="0052689D">
        <w:rPr>
          <w:b/>
          <w:szCs w:val="24"/>
        </w:rPr>
        <w:t>Servicii</w:t>
      </w:r>
      <w:proofErr w:type="spellEnd"/>
      <w:r w:rsidRPr="0052689D">
        <w:rPr>
          <w:b/>
          <w:szCs w:val="24"/>
        </w:rPr>
        <w:t xml:space="preserve"> de </w:t>
      </w:r>
      <w:proofErr w:type="spellStart"/>
      <w:r w:rsidRPr="0052689D">
        <w:rPr>
          <w:b/>
          <w:szCs w:val="24"/>
        </w:rPr>
        <w:t>ingrijire</w:t>
      </w:r>
      <w:proofErr w:type="spellEnd"/>
      <w:r w:rsidRPr="0052689D">
        <w:rPr>
          <w:b/>
          <w:szCs w:val="24"/>
        </w:rPr>
        <w:t xml:space="preserve"> la </w:t>
      </w:r>
      <w:proofErr w:type="spellStart"/>
      <w:r w:rsidRPr="0052689D">
        <w:rPr>
          <w:b/>
          <w:szCs w:val="24"/>
        </w:rPr>
        <w:t>domiciliu</w:t>
      </w:r>
      <w:proofErr w:type="spellEnd"/>
      <w:r w:rsidRPr="0052689D">
        <w:rPr>
          <w:b/>
          <w:szCs w:val="24"/>
        </w:rPr>
        <w:t xml:space="preserve"> </w:t>
      </w:r>
      <w:proofErr w:type="spellStart"/>
      <w:r w:rsidRPr="0052689D">
        <w:rPr>
          <w:b/>
          <w:szCs w:val="24"/>
        </w:rPr>
        <w:t>pentru</w:t>
      </w:r>
      <w:proofErr w:type="spellEnd"/>
      <w:r w:rsidRPr="0052689D">
        <w:rPr>
          <w:b/>
          <w:szCs w:val="24"/>
        </w:rPr>
        <w:t xml:space="preserve"> </w:t>
      </w:r>
      <w:proofErr w:type="spellStart"/>
      <w:r w:rsidRPr="0052689D">
        <w:rPr>
          <w:b/>
          <w:szCs w:val="24"/>
        </w:rPr>
        <w:t>persoane</w:t>
      </w:r>
      <w:proofErr w:type="spellEnd"/>
      <w:r w:rsidRPr="0052689D">
        <w:rPr>
          <w:b/>
          <w:szCs w:val="24"/>
        </w:rPr>
        <w:t xml:space="preserve"> </w:t>
      </w:r>
      <w:proofErr w:type="spellStart"/>
      <w:r w:rsidRPr="0052689D">
        <w:rPr>
          <w:b/>
          <w:szCs w:val="24"/>
        </w:rPr>
        <w:t>varstnice</w:t>
      </w:r>
      <w:proofErr w:type="spellEnd"/>
      <w:r w:rsidRPr="0052689D">
        <w:rPr>
          <w:b/>
          <w:szCs w:val="24"/>
        </w:rPr>
        <w:t xml:space="preserve">  in </w:t>
      </w:r>
      <w:proofErr w:type="spellStart"/>
      <w:r w:rsidRPr="0052689D">
        <w:rPr>
          <w:b/>
          <w:szCs w:val="24"/>
        </w:rPr>
        <w:t>comuna</w:t>
      </w:r>
      <w:proofErr w:type="spellEnd"/>
      <w:r w:rsidRPr="0052689D">
        <w:rPr>
          <w:b/>
          <w:szCs w:val="24"/>
        </w:rPr>
        <w:t xml:space="preserve"> </w:t>
      </w:r>
      <w:proofErr w:type="spellStart"/>
      <w:r w:rsidRPr="0052689D">
        <w:rPr>
          <w:b/>
          <w:szCs w:val="24"/>
        </w:rPr>
        <w:t>Gura</w:t>
      </w:r>
      <w:proofErr w:type="spellEnd"/>
      <w:r w:rsidRPr="0052689D">
        <w:rPr>
          <w:b/>
          <w:szCs w:val="24"/>
        </w:rPr>
        <w:t xml:space="preserve"> </w:t>
      </w:r>
      <w:proofErr w:type="spellStart"/>
      <w:r w:rsidRPr="0052689D">
        <w:rPr>
          <w:b/>
          <w:szCs w:val="24"/>
        </w:rPr>
        <w:t>Ialomitei</w:t>
      </w:r>
      <w:proofErr w:type="spellEnd"/>
      <w:r w:rsidRPr="0052689D">
        <w:rPr>
          <w:b/>
          <w:szCs w:val="24"/>
        </w:rPr>
        <w:t xml:space="preserve">’’ a </w:t>
      </w:r>
      <w:proofErr w:type="spellStart"/>
      <w:r w:rsidRPr="0052689D">
        <w:rPr>
          <w:b/>
          <w:szCs w:val="24"/>
        </w:rPr>
        <w:t>indicatorilor</w:t>
      </w:r>
      <w:proofErr w:type="spellEnd"/>
      <w:r w:rsidRPr="0052689D">
        <w:rPr>
          <w:b/>
          <w:szCs w:val="24"/>
        </w:rPr>
        <w:t xml:space="preserve"> </w:t>
      </w:r>
      <w:proofErr w:type="spellStart"/>
      <w:r w:rsidRPr="0052689D">
        <w:rPr>
          <w:b/>
          <w:szCs w:val="24"/>
        </w:rPr>
        <w:t>tehnico</w:t>
      </w:r>
      <w:proofErr w:type="spellEnd"/>
      <w:r w:rsidRPr="0052689D">
        <w:rPr>
          <w:b/>
          <w:szCs w:val="24"/>
        </w:rPr>
        <w:t xml:space="preserve"> –</w:t>
      </w:r>
      <w:proofErr w:type="spellStart"/>
      <w:r w:rsidRPr="0052689D">
        <w:rPr>
          <w:b/>
          <w:szCs w:val="24"/>
        </w:rPr>
        <w:t>economici</w:t>
      </w:r>
      <w:proofErr w:type="spellEnd"/>
      <w:r w:rsidRPr="0052689D">
        <w:rPr>
          <w:b/>
          <w:szCs w:val="24"/>
        </w:rPr>
        <w:t xml:space="preserve">  </w:t>
      </w:r>
      <w:proofErr w:type="spellStart"/>
      <w:r w:rsidRPr="0052689D">
        <w:rPr>
          <w:b/>
          <w:szCs w:val="24"/>
        </w:rPr>
        <w:t>si</w:t>
      </w:r>
      <w:proofErr w:type="spellEnd"/>
      <w:r w:rsidRPr="0052689D">
        <w:rPr>
          <w:b/>
          <w:szCs w:val="24"/>
        </w:rPr>
        <w:t xml:space="preserve"> </w:t>
      </w:r>
      <w:proofErr w:type="spellStart"/>
      <w:r w:rsidRPr="0052689D">
        <w:rPr>
          <w:b/>
          <w:szCs w:val="24"/>
        </w:rPr>
        <w:t>imputernicirea</w:t>
      </w:r>
      <w:proofErr w:type="spellEnd"/>
      <w:r w:rsidRPr="0052689D">
        <w:rPr>
          <w:b/>
          <w:szCs w:val="24"/>
        </w:rPr>
        <w:t xml:space="preserve"> </w:t>
      </w:r>
      <w:proofErr w:type="spellStart"/>
      <w:r w:rsidRPr="0052689D">
        <w:rPr>
          <w:b/>
          <w:szCs w:val="24"/>
        </w:rPr>
        <w:t>Primarului</w:t>
      </w:r>
      <w:proofErr w:type="spellEnd"/>
      <w:r w:rsidRPr="0052689D">
        <w:rPr>
          <w:b/>
          <w:szCs w:val="24"/>
        </w:rPr>
        <w:t xml:space="preserve"> </w:t>
      </w:r>
      <w:proofErr w:type="spellStart"/>
      <w:r w:rsidRPr="0052689D">
        <w:rPr>
          <w:b/>
          <w:szCs w:val="24"/>
        </w:rPr>
        <w:t>comunei</w:t>
      </w:r>
      <w:proofErr w:type="spellEnd"/>
      <w:r w:rsidRPr="0052689D">
        <w:rPr>
          <w:b/>
          <w:szCs w:val="24"/>
        </w:rPr>
        <w:t xml:space="preserve"> </w:t>
      </w:r>
      <w:proofErr w:type="spellStart"/>
      <w:r w:rsidRPr="0052689D">
        <w:rPr>
          <w:b/>
          <w:szCs w:val="24"/>
        </w:rPr>
        <w:t>Gura</w:t>
      </w:r>
      <w:proofErr w:type="spellEnd"/>
      <w:r w:rsidRPr="0052689D">
        <w:rPr>
          <w:b/>
          <w:szCs w:val="24"/>
        </w:rPr>
        <w:t xml:space="preserve"> </w:t>
      </w:r>
      <w:proofErr w:type="spellStart"/>
      <w:r w:rsidRPr="0052689D">
        <w:rPr>
          <w:b/>
          <w:szCs w:val="24"/>
        </w:rPr>
        <w:t>Ialomitei</w:t>
      </w:r>
      <w:proofErr w:type="spellEnd"/>
      <w:r w:rsidRPr="0052689D">
        <w:rPr>
          <w:b/>
          <w:szCs w:val="24"/>
        </w:rPr>
        <w:t xml:space="preserve">  </w:t>
      </w:r>
      <w:proofErr w:type="spellStart"/>
      <w:r w:rsidRPr="0052689D">
        <w:rPr>
          <w:b/>
          <w:szCs w:val="24"/>
        </w:rPr>
        <w:t>pentru</w:t>
      </w:r>
      <w:proofErr w:type="spellEnd"/>
      <w:r w:rsidRPr="0052689D">
        <w:rPr>
          <w:b/>
          <w:szCs w:val="24"/>
        </w:rPr>
        <w:t xml:space="preserve"> </w:t>
      </w:r>
      <w:proofErr w:type="spellStart"/>
      <w:r w:rsidRPr="0052689D">
        <w:rPr>
          <w:b/>
          <w:szCs w:val="24"/>
        </w:rPr>
        <w:t>semnarea</w:t>
      </w:r>
      <w:proofErr w:type="spellEnd"/>
      <w:r w:rsidRPr="0052689D">
        <w:rPr>
          <w:b/>
          <w:szCs w:val="24"/>
        </w:rPr>
        <w:t xml:space="preserve"> </w:t>
      </w:r>
      <w:proofErr w:type="spellStart"/>
      <w:r w:rsidRPr="0052689D">
        <w:rPr>
          <w:b/>
          <w:szCs w:val="24"/>
        </w:rPr>
        <w:t>documentatiei</w:t>
      </w:r>
      <w:proofErr w:type="spellEnd"/>
      <w:r w:rsidRPr="0052689D">
        <w:rPr>
          <w:b/>
          <w:szCs w:val="24"/>
        </w:rPr>
        <w:t xml:space="preserve"> </w:t>
      </w:r>
      <w:proofErr w:type="spellStart"/>
      <w:r w:rsidRPr="0052689D">
        <w:rPr>
          <w:b/>
          <w:szCs w:val="24"/>
        </w:rPr>
        <w:t>aferente</w:t>
      </w:r>
      <w:proofErr w:type="spellEnd"/>
      <w:r w:rsidRPr="0052689D">
        <w:rPr>
          <w:b/>
          <w:szCs w:val="24"/>
        </w:rPr>
        <w:t xml:space="preserve">  in </w:t>
      </w:r>
      <w:proofErr w:type="spellStart"/>
      <w:r w:rsidRPr="0052689D">
        <w:rPr>
          <w:b/>
          <w:szCs w:val="24"/>
        </w:rPr>
        <w:t>sensul</w:t>
      </w:r>
      <w:proofErr w:type="spellEnd"/>
      <w:r w:rsidRPr="0052689D">
        <w:rPr>
          <w:b/>
          <w:szCs w:val="24"/>
        </w:rPr>
        <w:t xml:space="preserve"> </w:t>
      </w:r>
      <w:proofErr w:type="spellStart"/>
      <w:r w:rsidRPr="0052689D">
        <w:rPr>
          <w:b/>
          <w:szCs w:val="24"/>
        </w:rPr>
        <w:t>asumarii</w:t>
      </w:r>
      <w:proofErr w:type="spellEnd"/>
      <w:r w:rsidRPr="0052689D">
        <w:rPr>
          <w:b/>
          <w:szCs w:val="24"/>
        </w:rPr>
        <w:t xml:space="preserve"> </w:t>
      </w:r>
      <w:proofErr w:type="spellStart"/>
      <w:r w:rsidRPr="0052689D">
        <w:rPr>
          <w:b/>
          <w:szCs w:val="24"/>
        </w:rPr>
        <w:t>masurilor</w:t>
      </w:r>
      <w:proofErr w:type="spellEnd"/>
      <w:r w:rsidRPr="0052689D">
        <w:rPr>
          <w:b/>
          <w:szCs w:val="24"/>
        </w:rPr>
        <w:t xml:space="preserve"> de </w:t>
      </w:r>
      <w:proofErr w:type="spellStart"/>
      <w:r w:rsidRPr="0052689D">
        <w:rPr>
          <w:b/>
          <w:szCs w:val="24"/>
        </w:rPr>
        <w:t>sustenabilitate</w:t>
      </w:r>
      <w:proofErr w:type="spellEnd"/>
      <w:r w:rsidRPr="0052689D">
        <w:rPr>
          <w:b/>
          <w:szCs w:val="24"/>
        </w:rPr>
        <w:t xml:space="preserve"> </w:t>
      </w:r>
      <w:proofErr w:type="spellStart"/>
      <w:r w:rsidRPr="0052689D">
        <w:rPr>
          <w:b/>
          <w:szCs w:val="24"/>
        </w:rPr>
        <w:t>pe</w:t>
      </w:r>
      <w:proofErr w:type="spellEnd"/>
      <w:r w:rsidRPr="0052689D">
        <w:rPr>
          <w:b/>
          <w:szCs w:val="24"/>
        </w:rPr>
        <w:t xml:space="preserve"> o</w:t>
      </w:r>
      <w:r w:rsidR="009F0AA2" w:rsidRPr="0052689D">
        <w:rPr>
          <w:b/>
          <w:szCs w:val="24"/>
        </w:rPr>
        <w:t xml:space="preserve"> </w:t>
      </w:r>
      <w:proofErr w:type="spellStart"/>
      <w:r w:rsidR="009F0AA2" w:rsidRPr="0052689D">
        <w:rPr>
          <w:b/>
          <w:szCs w:val="24"/>
        </w:rPr>
        <w:t>perioada</w:t>
      </w:r>
      <w:proofErr w:type="spellEnd"/>
      <w:r w:rsidR="009F0AA2" w:rsidRPr="0052689D">
        <w:rPr>
          <w:b/>
          <w:szCs w:val="24"/>
        </w:rPr>
        <w:t xml:space="preserve"> de minimum 6 </w:t>
      </w:r>
      <w:proofErr w:type="spellStart"/>
      <w:r w:rsidR="009F0AA2" w:rsidRPr="0052689D">
        <w:rPr>
          <w:b/>
          <w:szCs w:val="24"/>
        </w:rPr>
        <w:t>luni</w:t>
      </w:r>
      <w:proofErr w:type="spellEnd"/>
      <w:r w:rsidR="009F0AA2" w:rsidRPr="0052689D">
        <w:rPr>
          <w:b/>
          <w:szCs w:val="24"/>
        </w:rPr>
        <w:t xml:space="preserve">  </w:t>
      </w:r>
      <w:proofErr w:type="spellStart"/>
      <w:r w:rsidR="009F0AA2" w:rsidRPr="0052689D">
        <w:rPr>
          <w:b/>
          <w:szCs w:val="24"/>
        </w:rPr>
        <w:t>pentru</w:t>
      </w:r>
      <w:proofErr w:type="spellEnd"/>
      <w:r w:rsidR="009F0AA2" w:rsidRPr="0052689D">
        <w:rPr>
          <w:b/>
          <w:szCs w:val="24"/>
        </w:rPr>
        <w:t xml:space="preserve"> </w:t>
      </w:r>
      <w:proofErr w:type="spellStart"/>
      <w:r w:rsidR="009F0AA2" w:rsidRPr="0052689D">
        <w:rPr>
          <w:b/>
          <w:szCs w:val="24"/>
        </w:rPr>
        <w:t>proiectul</w:t>
      </w:r>
      <w:proofErr w:type="spellEnd"/>
      <w:r w:rsidR="009F0AA2" w:rsidRPr="0052689D">
        <w:rPr>
          <w:b/>
          <w:szCs w:val="24"/>
        </w:rPr>
        <w:t xml:space="preserve"> ‘’</w:t>
      </w:r>
      <w:proofErr w:type="spellStart"/>
      <w:r w:rsidR="009F0AA2" w:rsidRPr="0052689D">
        <w:rPr>
          <w:b/>
          <w:szCs w:val="24"/>
        </w:rPr>
        <w:t>Gura</w:t>
      </w:r>
      <w:proofErr w:type="spellEnd"/>
      <w:r w:rsidR="009F0AA2" w:rsidRPr="0052689D">
        <w:rPr>
          <w:b/>
          <w:szCs w:val="24"/>
        </w:rPr>
        <w:t xml:space="preserve"> </w:t>
      </w:r>
      <w:proofErr w:type="spellStart"/>
      <w:r w:rsidR="009F0AA2" w:rsidRPr="0052689D">
        <w:rPr>
          <w:b/>
          <w:szCs w:val="24"/>
        </w:rPr>
        <w:t>Ialomitei</w:t>
      </w:r>
      <w:proofErr w:type="spellEnd"/>
      <w:r w:rsidR="009F0AA2" w:rsidRPr="0052689D">
        <w:rPr>
          <w:b/>
          <w:szCs w:val="24"/>
        </w:rPr>
        <w:t xml:space="preserve"> </w:t>
      </w:r>
      <w:proofErr w:type="spellStart"/>
      <w:r w:rsidR="009F0AA2" w:rsidRPr="0052689D">
        <w:rPr>
          <w:b/>
          <w:szCs w:val="24"/>
        </w:rPr>
        <w:t>pentru</w:t>
      </w:r>
      <w:proofErr w:type="spellEnd"/>
      <w:r w:rsidR="009F0AA2" w:rsidRPr="0052689D">
        <w:rPr>
          <w:b/>
          <w:szCs w:val="24"/>
        </w:rPr>
        <w:t xml:space="preserve"> </w:t>
      </w:r>
      <w:proofErr w:type="spellStart"/>
      <w:r w:rsidR="009F0AA2" w:rsidRPr="0052689D">
        <w:rPr>
          <w:b/>
          <w:szCs w:val="24"/>
        </w:rPr>
        <w:t>Seniori</w:t>
      </w:r>
      <w:proofErr w:type="spellEnd"/>
      <w:r w:rsidR="009F0AA2" w:rsidRPr="0052689D">
        <w:rPr>
          <w:b/>
          <w:szCs w:val="24"/>
        </w:rPr>
        <w:t xml:space="preserve"> –</w:t>
      </w:r>
      <w:proofErr w:type="spellStart"/>
      <w:r w:rsidR="009F0AA2" w:rsidRPr="0052689D">
        <w:rPr>
          <w:b/>
          <w:szCs w:val="24"/>
        </w:rPr>
        <w:t>Ingrijire</w:t>
      </w:r>
      <w:proofErr w:type="spellEnd"/>
      <w:r w:rsidR="009F0AA2" w:rsidRPr="0052689D">
        <w:rPr>
          <w:b/>
          <w:szCs w:val="24"/>
        </w:rPr>
        <w:t xml:space="preserve"> la </w:t>
      </w:r>
      <w:proofErr w:type="spellStart"/>
      <w:r w:rsidR="009F0AA2" w:rsidRPr="0052689D">
        <w:rPr>
          <w:b/>
          <w:szCs w:val="24"/>
        </w:rPr>
        <w:t>domiciliu</w:t>
      </w:r>
      <w:proofErr w:type="spellEnd"/>
      <w:r w:rsidR="009F0AA2" w:rsidRPr="0052689D">
        <w:rPr>
          <w:b/>
          <w:szCs w:val="24"/>
        </w:rPr>
        <w:t xml:space="preserve">  </w:t>
      </w:r>
      <w:proofErr w:type="spellStart"/>
      <w:r w:rsidR="009F0AA2" w:rsidRPr="0052689D">
        <w:rPr>
          <w:b/>
          <w:szCs w:val="24"/>
        </w:rPr>
        <w:t>si</w:t>
      </w:r>
      <w:proofErr w:type="spellEnd"/>
      <w:r w:rsidR="009F0AA2" w:rsidRPr="0052689D">
        <w:rPr>
          <w:b/>
          <w:szCs w:val="24"/>
        </w:rPr>
        <w:t xml:space="preserve"> </w:t>
      </w:r>
      <w:proofErr w:type="spellStart"/>
      <w:r w:rsidR="009F0AA2" w:rsidRPr="0052689D">
        <w:rPr>
          <w:b/>
          <w:szCs w:val="24"/>
        </w:rPr>
        <w:t>incluziune</w:t>
      </w:r>
      <w:proofErr w:type="spellEnd"/>
      <w:r w:rsidR="009F0AA2" w:rsidRPr="0052689D">
        <w:rPr>
          <w:b/>
          <w:szCs w:val="24"/>
        </w:rPr>
        <w:t xml:space="preserve"> </w:t>
      </w:r>
      <w:proofErr w:type="spellStart"/>
      <w:r w:rsidR="009F0AA2" w:rsidRPr="0052689D">
        <w:rPr>
          <w:b/>
          <w:szCs w:val="24"/>
        </w:rPr>
        <w:t>sociala</w:t>
      </w:r>
      <w:proofErr w:type="spellEnd"/>
      <w:r w:rsidR="009F0AA2" w:rsidRPr="0052689D">
        <w:rPr>
          <w:b/>
          <w:szCs w:val="24"/>
        </w:rPr>
        <w:t xml:space="preserve">’’ cod SMIS :348221  </w:t>
      </w:r>
      <w:proofErr w:type="spellStart"/>
      <w:r w:rsidR="009F0AA2" w:rsidRPr="0052689D">
        <w:rPr>
          <w:b/>
          <w:szCs w:val="24"/>
        </w:rPr>
        <w:t>prin</w:t>
      </w:r>
      <w:proofErr w:type="spellEnd"/>
      <w:r w:rsidR="009F0AA2" w:rsidRPr="0052689D">
        <w:rPr>
          <w:b/>
          <w:szCs w:val="24"/>
        </w:rPr>
        <w:t xml:space="preserve"> </w:t>
      </w:r>
      <w:proofErr w:type="spellStart"/>
      <w:r w:rsidR="009F0AA2" w:rsidRPr="0052689D">
        <w:rPr>
          <w:b/>
          <w:szCs w:val="24"/>
        </w:rPr>
        <w:t>implicarea</w:t>
      </w:r>
      <w:proofErr w:type="spellEnd"/>
      <w:r w:rsidR="009F0AA2" w:rsidRPr="0052689D">
        <w:rPr>
          <w:b/>
          <w:szCs w:val="24"/>
        </w:rPr>
        <w:t xml:space="preserve"> </w:t>
      </w:r>
      <w:proofErr w:type="spellStart"/>
      <w:r w:rsidR="009F0AA2" w:rsidRPr="0052689D">
        <w:rPr>
          <w:b/>
          <w:szCs w:val="24"/>
        </w:rPr>
        <w:t>Consiliului</w:t>
      </w:r>
      <w:proofErr w:type="spellEnd"/>
      <w:r w:rsidR="009F0AA2" w:rsidRPr="0052689D">
        <w:rPr>
          <w:b/>
          <w:szCs w:val="24"/>
        </w:rPr>
        <w:t xml:space="preserve"> Local al </w:t>
      </w:r>
      <w:proofErr w:type="spellStart"/>
      <w:r w:rsidR="009F0AA2" w:rsidRPr="0052689D">
        <w:rPr>
          <w:b/>
          <w:szCs w:val="24"/>
        </w:rPr>
        <w:t>comunei</w:t>
      </w:r>
      <w:proofErr w:type="spellEnd"/>
      <w:r w:rsidR="009F0AA2" w:rsidRPr="0052689D">
        <w:rPr>
          <w:b/>
          <w:szCs w:val="24"/>
        </w:rPr>
        <w:t xml:space="preserve"> </w:t>
      </w:r>
      <w:proofErr w:type="spellStart"/>
      <w:r w:rsidR="009F0AA2" w:rsidRPr="0052689D">
        <w:rPr>
          <w:b/>
          <w:szCs w:val="24"/>
        </w:rPr>
        <w:t>Gura</w:t>
      </w:r>
      <w:proofErr w:type="spellEnd"/>
      <w:r w:rsidR="009F0AA2" w:rsidRPr="0052689D">
        <w:rPr>
          <w:b/>
          <w:szCs w:val="24"/>
        </w:rPr>
        <w:t xml:space="preserve"> </w:t>
      </w:r>
      <w:proofErr w:type="spellStart"/>
      <w:r w:rsidR="009F0AA2" w:rsidRPr="0052689D">
        <w:rPr>
          <w:b/>
          <w:szCs w:val="24"/>
        </w:rPr>
        <w:t>Ialomitei</w:t>
      </w:r>
      <w:proofErr w:type="spellEnd"/>
      <w:r w:rsidR="009F0AA2" w:rsidRPr="0052689D">
        <w:rPr>
          <w:b/>
          <w:szCs w:val="24"/>
        </w:rPr>
        <w:t xml:space="preserve"> </w:t>
      </w:r>
      <w:proofErr w:type="spellStart"/>
      <w:r w:rsidR="009F0AA2" w:rsidRPr="0052689D">
        <w:rPr>
          <w:b/>
          <w:szCs w:val="24"/>
        </w:rPr>
        <w:t>judetul</w:t>
      </w:r>
      <w:proofErr w:type="spellEnd"/>
      <w:r w:rsidR="009F0AA2" w:rsidRPr="0052689D">
        <w:rPr>
          <w:b/>
          <w:szCs w:val="24"/>
        </w:rPr>
        <w:t xml:space="preserve"> </w:t>
      </w:r>
      <w:proofErr w:type="spellStart"/>
      <w:r w:rsidR="009F0AA2" w:rsidRPr="0052689D">
        <w:rPr>
          <w:b/>
          <w:szCs w:val="24"/>
        </w:rPr>
        <w:t>Ialomita</w:t>
      </w:r>
      <w:proofErr w:type="spellEnd"/>
      <w:r w:rsidR="009F0AA2" w:rsidRPr="0052689D">
        <w:rPr>
          <w:b/>
          <w:szCs w:val="24"/>
        </w:rPr>
        <w:t xml:space="preserve"> </w:t>
      </w:r>
      <w:proofErr w:type="spellStart"/>
      <w:r w:rsidR="009F0AA2" w:rsidRPr="0052689D">
        <w:rPr>
          <w:b/>
          <w:szCs w:val="24"/>
        </w:rPr>
        <w:t>si</w:t>
      </w:r>
      <w:proofErr w:type="spellEnd"/>
      <w:r w:rsidR="009F0AA2" w:rsidRPr="0052689D">
        <w:rPr>
          <w:b/>
          <w:szCs w:val="24"/>
        </w:rPr>
        <w:t xml:space="preserve"> a </w:t>
      </w:r>
      <w:proofErr w:type="spellStart"/>
      <w:r w:rsidR="009F0AA2" w:rsidRPr="0052689D">
        <w:rPr>
          <w:b/>
          <w:szCs w:val="24"/>
        </w:rPr>
        <w:t>partenerilor</w:t>
      </w:r>
      <w:proofErr w:type="spellEnd"/>
    </w:p>
    <w:p w14:paraId="061B16CA" w14:textId="5D4A84CE" w:rsidR="001E32C2" w:rsidRPr="0052689D" w:rsidRDefault="00284859" w:rsidP="008F63D5">
      <w:pPr>
        <w:jc w:val="both"/>
        <w:rPr>
          <w:b/>
          <w:szCs w:val="24"/>
        </w:rPr>
      </w:pPr>
      <w:r>
        <w:rPr>
          <w:b/>
          <w:szCs w:val="24"/>
        </w:rPr>
        <w:t xml:space="preserve">    </w:t>
      </w:r>
      <w:r w:rsidR="0052689D">
        <w:rPr>
          <w:b/>
          <w:szCs w:val="24"/>
        </w:rPr>
        <w:t xml:space="preserve">  </w:t>
      </w:r>
      <w:proofErr w:type="spellStart"/>
      <w:r w:rsidR="005072D7">
        <w:rPr>
          <w:b/>
          <w:szCs w:val="24"/>
        </w:rPr>
        <w:t>Consiliul</w:t>
      </w:r>
      <w:proofErr w:type="spellEnd"/>
      <w:r w:rsidR="005072D7">
        <w:rPr>
          <w:b/>
          <w:szCs w:val="24"/>
        </w:rPr>
        <w:t xml:space="preserve"> local al </w:t>
      </w:r>
      <w:proofErr w:type="spellStart"/>
      <w:r w:rsidR="001E32C2" w:rsidRPr="0052689D">
        <w:rPr>
          <w:b/>
          <w:szCs w:val="24"/>
        </w:rPr>
        <w:t>comunei</w:t>
      </w:r>
      <w:proofErr w:type="spellEnd"/>
      <w:r w:rsidR="001E32C2" w:rsidRPr="0052689D">
        <w:rPr>
          <w:b/>
          <w:szCs w:val="24"/>
        </w:rPr>
        <w:t xml:space="preserve"> </w:t>
      </w:r>
      <w:proofErr w:type="spellStart"/>
      <w:r w:rsidR="001E32C2" w:rsidRPr="0052689D">
        <w:rPr>
          <w:b/>
          <w:szCs w:val="24"/>
        </w:rPr>
        <w:t>Gura</w:t>
      </w:r>
      <w:proofErr w:type="spellEnd"/>
      <w:r w:rsidR="001E32C2" w:rsidRPr="0052689D">
        <w:rPr>
          <w:b/>
          <w:szCs w:val="24"/>
        </w:rPr>
        <w:t xml:space="preserve"> </w:t>
      </w:r>
      <w:proofErr w:type="spellStart"/>
      <w:r w:rsidR="001E32C2" w:rsidRPr="0052689D">
        <w:rPr>
          <w:b/>
          <w:szCs w:val="24"/>
        </w:rPr>
        <w:t>Ialomitei</w:t>
      </w:r>
      <w:proofErr w:type="spellEnd"/>
      <w:r w:rsidR="001E32C2" w:rsidRPr="0052689D">
        <w:rPr>
          <w:b/>
          <w:szCs w:val="24"/>
        </w:rPr>
        <w:t xml:space="preserve">, </w:t>
      </w:r>
      <w:proofErr w:type="spellStart"/>
      <w:r w:rsidR="001E32C2" w:rsidRPr="0052689D">
        <w:rPr>
          <w:b/>
          <w:szCs w:val="24"/>
        </w:rPr>
        <w:t>judetul</w:t>
      </w:r>
      <w:proofErr w:type="spellEnd"/>
      <w:r w:rsidR="001E32C2" w:rsidRPr="0052689D">
        <w:rPr>
          <w:b/>
          <w:szCs w:val="24"/>
        </w:rPr>
        <w:t xml:space="preserve"> </w:t>
      </w:r>
      <w:proofErr w:type="spellStart"/>
      <w:r w:rsidR="001E32C2" w:rsidRPr="0052689D">
        <w:rPr>
          <w:b/>
          <w:szCs w:val="24"/>
        </w:rPr>
        <w:t>Ialomita</w:t>
      </w:r>
      <w:proofErr w:type="spellEnd"/>
      <w:r w:rsidR="001E32C2" w:rsidRPr="0052689D">
        <w:rPr>
          <w:b/>
          <w:szCs w:val="24"/>
        </w:rPr>
        <w:t>;</w:t>
      </w:r>
    </w:p>
    <w:p w14:paraId="1A91D8E8" w14:textId="77777777" w:rsidR="0052689D" w:rsidRDefault="001E32C2" w:rsidP="008F63D5">
      <w:pPr>
        <w:ind w:left="360"/>
        <w:jc w:val="both"/>
        <w:rPr>
          <w:b/>
          <w:szCs w:val="24"/>
        </w:rPr>
      </w:pPr>
      <w:proofErr w:type="spellStart"/>
      <w:r w:rsidRPr="0052689D">
        <w:rPr>
          <w:b/>
          <w:szCs w:val="24"/>
        </w:rPr>
        <w:t>Avand</w:t>
      </w:r>
      <w:proofErr w:type="spellEnd"/>
      <w:r w:rsidRPr="0052689D">
        <w:rPr>
          <w:b/>
          <w:szCs w:val="24"/>
        </w:rPr>
        <w:t xml:space="preserve"> in </w:t>
      </w:r>
      <w:proofErr w:type="spellStart"/>
      <w:r w:rsidRPr="0052689D">
        <w:rPr>
          <w:b/>
          <w:szCs w:val="24"/>
        </w:rPr>
        <w:t>vedere</w:t>
      </w:r>
      <w:proofErr w:type="spellEnd"/>
    </w:p>
    <w:p w14:paraId="0CFE320F" w14:textId="2FFA849A" w:rsidR="00720B81" w:rsidRPr="0052689D" w:rsidRDefault="0052689D" w:rsidP="008F63D5">
      <w:pPr>
        <w:ind w:left="360"/>
        <w:jc w:val="both"/>
        <w:rPr>
          <w:b/>
          <w:szCs w:val="24"/>
        </w:rPr>
      </w:pPr>
      <w:r>
        <w:rPr>
          <w:b/>
          <w:szCs w:val="24"/>
        </w:rPr>
        <w:t>-</w:t>
      </w:r>
      <w:r w:rsidR="00700318" w:rsidRPr="0052689D">
        <w:rPr>
          <w:b/>
          <w:szCs w:val="24"/>
        </w:rPr>
        <w:t xml:space="preserve"> </w:t>
      </w:r>
      <w:proofErr w:type="spellStart"/>
      <w:r w:rsidR="00700318" w:rsidRPr="0052689D">
        <w:rPr>
          <w:b/>
          <w:szCs w:val="24"/>
        </w:rPr>
        <w:t>Ghidul</w:t>
      </w:r>
      <w:proofErr w:type="spellEnd"/>
      <w:r w:rsidR="00700318" w:rsidRPr="0052689D">
        <w:rPr>
          <w:b/>
          <w:szCs w:val="24"/>
        </w:rPr>
        <w:t xml:space="preserve"> </w:t>
      </w:r>
      <w:proofErr w:type="spellStart"/>
      <w:r w:rsidR="00700318" w:rsidRPr="0052689D">
        <w:rPr>
          <w:b/>
          <w:szCs w:val="24"/>
        </w:rPr>
        <w:t>Solicitantului</w:t>
      </w:r>
      <w:proofErr w:type="spellEnd"/>
      <w:r w:rsidR="00700318" w:rsidRPr="0052689D">
        <w:rPr>
          <w:b/>
          <w:szCs w:val="24"/>
        </w:rPr>
        <w:t xml:space="preserve"> – </w:t>
      </w:r>
      <w:proofErr w:type="spellStart"/>
      <w:r w:rsidR="00700318" w:rsidRPr="0052689D">
        <w:rPr>
          <w:b/>
          <w:szCs w:val="24"/>
        </w:rPr>
        <w:t>Condiții</w:t>
      </w:r>
      <w:proofErr w:type="spellEnd"/>
      <w:r w:rsidR="00700318" w:rsidRPr="0052689D">
        <w:rPr>
          <w:b/>
          <w:szCs w:val="24"/>
        </w:rPr>
        <w:t xml:space="preserve"> Specifice pentru apelul „Servicii de îngrijire la domiciliu pentru persoanele vârstnice” – Acțiunea 6.1 din Programul Incluziune și Demnitate Socială 2021–2027;</w:t>
      </w:r>
    </w:p>
    <w:p w14:paraId="6C5DF853" w14:textId="5F99C09D" w:rsidR="0052689D" w:rsidRDefault="0052689D" w:rsidP="008F63D5">
      <w:pPr>
        <w:ind w:left="360"/>
        <w:jc w:val="both"/>
        <w:rPr>
          <w:b/>
          <w:szCs w:val="24"/>
        </w:rPr>
      </w:pPr>
      <w:r>
        <w:rPr>
          <w:b/>
          <w:szCs w:val="24"/>
        </w:rPr>
        <w:t>-</w:t>
      </w:r>
      <w:r w:rsidR="00700318" w:rsidRPr="0052689D">
        <w:rPr>
          <w:b/>
          <w:szCs w:val="24"/>
        </w:rPr>
        <w:t xml:space="preserve"> </w:t>
      </w:r>
      <w:proofErr w:type="spellStart"/>
      <w:r w:rsidR="00700318" w:rsidRPr="0052689D">
        <w:rPr>
          <w:b/>
          <w:szCs w:val="24"/>
        </w:rPr>
        <w:t>Anexa</w:t>
      </w:r>
      <w:proofErr w:type="spellEnd"/>
      <w:r w:rsidR="00700318" w:rsidRPr="0052689D">
        <w:rPr>
          <w:b/>
          <w:szCs w:val="24"/>
        </w:rPr>
        <w:t xml:space="preserve"> nr. 2 – Criterii de evaluare tehnică și financiară preliminară (ETFP), care prevede obligativitatea asigurării </w:t>
      </w:r>
      <w:proofErr w:type="spellStart"/>
      <w:r w:rsidR="00700318" w:rsidRPr="0052689D">
        <w:rPr>
          <w:b/>
          <w:szCs w:val="24"/>
        </w:rPr>
        <w:t>funcționării</w:t>
      </w:r>
      <w:proofErr w:type="spellEnd"/>
      <w:r w:rsidR="00700318" w:rsidRPr="0052689D">
        <w:rPr>
          <w:b/>
          <w:szCs w:val="24"/>
        </w:rPr>
        <w:t xml:space="preserve"> </w:t>
      </w:r>
      <w:proofErr w:type="spellStart"/>
      <w:r w:rsidR="00700318" w:rsidRPr="0052689D">
        <w:rPr>
          <w:b/>
          <w:szCs w:val="24"/>
        </w:rPr>
        <w:t>serviciilor</w:t>
      </w:r>
      <w:proofErr w:type="spellEnd"/>
      <w:r w:rsidR="00700318" w:rsidRPr="0052689D">
        <w:rPr>
          <w:b/>
          <w:szCs w:val="24"/>
        </w:rPr>
        <w:t xml:space="preserve"> </w:t>
      </w:r>
      <w:proofErr w:type="spellStart"/>
      <w:r w:rsidR="00700318" w:rsidRPr="0052689D">
        <w:rPr>
          <w:b/>
          <w:szCs w:val="24"/>
        </w:rPr>
        <w:t>înființate</w:t>
      </w:r>
      <w:proofErr w:type="spellEnd"/>
      <w:r w:rsidR="00700318" w:rsidRPr="0052689D">
        <w:rPr>
          <w:b/>
          <w:szCs w:val="24"/>
        </w:rPr>
        <w:t>/</w:t>
      </w:r>
      <w:proofErr w:type="spellStart"/>
      <w:r w:rsidR="00700318" w:rsidRPr="0052689D">
        <w:rPr>
          <w:b/>
          <w:szCs w:val="24"/>
        </w:rPr>
        <w:t>dezvoltate</w:t>
      </w:r>
      <w:proofErr w:type="spellEnd"/>
      <w:r w:rsidR="00700318" w:rsidRPr="0052689D">
        <w:rPr>
          <w:b/>
          <w:szCs w:val="24"/>
        </w:rPr>
        <w:t xml:space="preserve"> </w:t>
      </w:r>
      <w:proofErr w:type="spellStart"/>
      <w:r w:rsidR="00700318" w:rsidRPr="0052689D">
        <w:rPr>
          <w:b/>
          <w:szCs w:val="24"/>
        </w:rPr>
        <w:t>pentru</w:t>
      </w:r>
      <w:proofErr w:type="spellEnd"/>
      <w:r w:rsidR="00700318" w:rsidRPr="0052689D">
        <w:rPr>
          <w:b/>
          <w:szCs w:val="24"/>
        </w:rPr>
        <w:t xml:space="preserve"> minimum 6 </w:t>
      </w:r>
      <w:proofErr w:type="spellStart"/>
      <w:r w:rsidR="00700318" w:rsidRPr="0052689D">
        <w:rPr>
          <w:b/>
          <w:szCs w:val="24"/>
        </w:rPr>
        <w:t>luni</w:t>
      </w:r>
      <w:proofErr w:type="spellEnd"/>
      <w:r w:rsidR="00700318" w:rsidRPr="0052689D">
        <w:rPr>
          <w:b/>
          <w:szCs w:val="24"/>
        </w:rPr>
        <w:t xml:space="preserve"> </w:t>
      </w:r>
      <w:proofErr w:type="spellStart"/>
      <w:r w:rsidR="00700318" w:rsidRPr="0052689D">
        <w:rPr>
          <w:b/>
          <w:szCs w:val="24"/>
        </w:rPr>
        <w:t>după</w:t>
      </w:r>
      <w:proofErr w:type="spellEnd"/>
      <w:r w:rsidR="00700318" w:rsidRPr="0052689D">
        <w:rPr>
          <w:b/>
          <w:szCs w:val="24"/>
        </w:rPr>
        <w:t xml:space="preserve"> </w:t>
      </w:r>
      <w:proofErr w:type="spellStart"/>
      <w:r w:rsidR="00700318" w:rsidRPr="0052689D">
        <w:rPr>
          <w:b/>
          <w:szCs w:val="24"/>
        </w:rPr>
        <w:t>finalizarea</w:t>
      </w:r>
      <w:proofErr w:type="spellEnd"/>
      <w:r w:rsidR="00700318" w:rsidRPr="0052689D">
        <w:rPr>
          <w:b/>
          <w:szCs w:val="24"/>
        </w:rPr>
        <w:t xml:space="preserve"> </w:t>
      </w:r>
      <w:proofErr w:type="spellStart"/>
      <w:r w:rsidR="00700318" w:rsidRPr="0052689D">
        <w:rPr>
          <w:b/>
          <w:szCs w:val="24"/>
        </w:rPr>
        <w:t>implementării</w:t>
      </w:r>
      <w:proofErr w:type="spellEnd"/>
      <w:r w:rsidR="00700318" w:rsidRPr="0052689D">
        <w:rPr>
          <w:b/>
          <w:szCs w:val="24"/>
        </w:rPr>
        <w:t>;</w:t>
      </w:r>
    </w:p>
    <w:p w14:paraId="52D8CF7A" w14:textId="35B5B561" w:rsidR="00720B81" w:rsidRPr="0052689D" w:rsidRDefault="0052689D" w:rsidP="008F63D5">
      <w:pPr>
        <w:ind w:left="360"/>
        <w:jc w:val="both"/>
        <w:rPr>
          <w:b/>
          <w:szCs w:val="24"/>
        </w:rPr>
      </w:pPr>
      <w:r>
        <w:rPr>
          <w:b/>
          <w:szCs w:val="24"/>
        </w:rPr>
        <w:t>-</w:t>
      </w:r>
      <w:proofErr w:type="spellStart"/>
      <w:r w:rsidR="00700318" w:rsidRPr="0052689D">
        <w:rPr>
          <w:b/>
          <w:szCs w:val="24"/>
        </w:rPr>
        <w:t>Anexa</w:t>
      </w:r>
      <w:proofErr w:type="spellEnd"/>
      <w:r w:rsidR="00700318" w:rsidRPr="0052689D">
        <w:rPr>
          <w:b/>
          <w:szCs w:val="24"/>
        </w:rPr>
        <w:t xml:space="preserve"> nr. 3 – Criterii de evaluare tehnică și financiară calitativă (ETFC), ce punctează claritatea descrierii grupului țintă, modalitatea de recrutare și </w:t>
      </w:r>
      <w:r w:rsidR="00700318" w:rsidRPr="0052689D">
        <w:rPr>
          <w:b/>
          <w:szCs w:val="24"/>
        </w:rPr>
        <w:lastRenderedPageBreak/>
        <w:t>menținere, măsurile de monitorizare, coordonare și gestionare a riscurilor, precum și corelarea obiectivelor și rezultatelor;</w:t>
      </w:r>
    </w:p>
    <w:p w14:paraId="23F53453" w14:textId="1A0BCEDD" w:rsidR="0052689D" w:rsidRDefault="0052689D" w:rsidP="008F63D5">
      <w:pPr>
        <w:jc w:val="both"/>
        <w:rPr>
          <w:b/>
          <w:szCs w:val="24"/>
        </w:rPr>
      </w:pPr>
      <w:r>
        <w:rPr>
          <w:b/>
          <w:szCs w:val="24"/>
        </w:rPr>
        <w:t>-</w:t>
      </w:r>
      <w:r w:rsidR="00700318" w:rsidRPr="0052689D">
        <w:rPr>
          <w:b/>
          <w:szCs w:val="24"/>
        </w:rPr>
        <w:t xml:space="preserve"> </w:t>
      </w:r>
      <w:proofErr w:type="spellStart"/>
      <w:r w:rsidR="00700318" w:rsidRPr="0052689D">
        <w:rPr>
          <w:b/>
          <w:szCs w:val="24"/>
        </w:rPr>
        <w:t>Referatul</w:t>
      </w:r>
      <w:proofErr w:type="spellEnd"/>
      <w:r w:rsidR="00700318" w:rsidRPr="0052689D">
        <w:rPr>
          <w:b/>
          <w:szCs w:val="24"/>
        </w:rPr>
        <w:t xml:space="preserve"> de </w:t>
      </w:r>
      <w:proofErr w:type="spellStart"/>
      <w:r w:rsidR="00700318" w:rsidRPr="0052689D">
        <w:rPr>
          <w:b/>
          <w:szCs w:val="24"/>
        </w:rPr>
        <w:t>aprobare</w:t>
      </w:r>
      <w:proofErr w:type="spellEnd"/>
      <w:r w:rsidR="00700318" w:rsidRPr="0052689D">
        <w:rPr>
          <w:b/>
          <w:szCs w:val="24"/>
        </w:rPr>
        <w:t xml:space="preserve"> </w:t>
      </w:r>
      <w:r w:rsidR="005072D7">
        <w:rPr>
          <w:b/>
          <w:szCs w:val="24"/>
        </w:rPr>
        <w:t>al Primarului nr. 4321</w:t>
      </w:r>
      <w:r>
        <w:rPr>
          <w:b/>
          <w:szCs w:val="24"/>
        </w:rPr>
        <w:t xml:space="preserve">/14 08 </w:t>
      </w:r>
      <w:proofErr w:type="gramStart"/>
      <w:r>
        <w:rPr>
          <w:b/>
          <w:szCs w:val="24"/>
        </w:rPr>
        <w:t>2025 ;</w:t>
      </w:r>
      <w:proofErr w:type="gramEnd"/>
    </w:p>
    <w:p w14:paraId="629C638B" w14:textId="159A1347" w:rsidR="00720B81" w:rsidRPr="0052689D" w:rsidRDefault="0052689D" w:rsidP="008F63D5">
      <w:pPr>
        <w:jc w:val="both"/>
        <w:rPr>
          <w:b/>
          <w:szCs w:val="24"/>
        </w:rPr>
      </w:pPr>
      <w:r>
        <w:rPr>
          <w:b/>
          <w:szCs w:val="24"/>
        </w:rPr>
        <w:t>-</w:t>
      </w:r>
      <w:proofErr w:type="spellStart"/>
      <w:r w:rsidR="00700318" w:rsidRPr="0052689D">
        <w:rPr>
          <w:b/>
          <w:szCs w:val="24"/>
        </w:rPr>
        <w:t>Raportul</w:t>
      </w:r>
      <w:proofErr w:type="spellEnd"/>
      <w:r w:rsidR="00700318" w:rsidRPr="0052689D">
        <w:rPr>
          <w:b/>
          <w:szCs w:val="24"/>
        </w:rPr>
        <w:t xml:space="preserve"> </w:t>
      </w:r>
      <w:proofErr w:type="spellStart"/>
      <w:r w:rsidR="00700318" w:rsidRPr="0052689D">
        <w:rPr>
          <w:b/>
          <w:szCs w:val="24"/>
        </w:rPr>
        <w:t>compart</w:t>
      </w:r>
      <w:r>
        <w:rPr>
          <w:b/>
          <w:szCs w:val="24"/>
        </w:rPr>
        <w:t>imentului</w:t>
      </w:r>
      <w:proofErr w:type="spellEnd"/>
      <w:r>
        <w:rPr>
          <w:b/>
          <w:szCs w:val="24"/>
        </w:rPr>
        <w:t xml:space="preserve"> de </w:t>
      </w:r>
      <w:proofErr w:type="spellStart"/>
      <w:r>
        <w:rPr>
          <w:b/>
          <w:szCs w:val="24"/>
        </w:rPr>
        <w:t>specialitat</w:t>
      </w:r>
      <w:r w:rsidR="005072D7">
        <w:rPr>
          <w:b/>
          <w:szCs w:val="24"/>
        </w:rPr>
        <w:t>e</w:t>
      </w:r>
      <w:proofErr w:type="spellEnd"/>
      <w:r w:rsidR="005072D7">
        <w:rPr>
          <w:b/>
          <w:szCs w:val="24"/>
        </w:rPr>
        <w:t xml:space="preserve"> </w:t>
      </w:r>
      <w:proofErr w:type="spellStart"/>
      <w:r w:rsidR="005072D7">
        <w:rPr>
          <w:b/>
          <w:szCs w:val="24"/>
        </w:rPr>
        <w:t>asistenta</w:t>
      </w:r>
      <w:proofErr w:type="spellEnd"/>
      <w:r w:rsidR="005072D7">
        <w:rPr>
          <w:b/>
          <w:szCs w:val="24"/>
        </w:rPr>
        <w:t xml:space="preserve"> </w:t>
      </w:r>
      <w:proofErr w:type="spellStart"/>
      <w:r w:rsidR="005072D7">
        <w:rPr>
          <w:b/>
          <w:szCs w:val="24"/>
        </w:rPr>
        <w:t>sociala</w:t>
      </w:r>
      <w:proofErr w:type="spellEnd"/>
      <w:r w:rsidR="005072D7">
        <w:rPr>
          <w:b/>
          <w:szCs w:val="24"/>
        </w:rPr>
        <w:t xml:space="preserve"> nr. 4322</w:t>
      </w:r>
      <w:r>
        <w:rPr>
          <w:b/>
          <w:szCs w:val="24"/>
        </w:rPr>
        <w:t>/14 08 2025</w:t>
      </w:r>
      <w:r w:rsidR="00700318" w:rsidRPr="0052689D">
        <w:rPr>
          <w:b/>
          <w:szCs w:val="24"/>
        </w:rPr>
        <w:t>;</w:t>
      </w:r>
    </w:p>
    <w:p w14:paraId="38D91A13" w14:textId="572C3E69" w:rsidR="00720B81" w:rsidRDefault="00E95E4C" w:rsidP="008F63D5">
      <w:pPr>
        <w:jc w:val="both"/>
        <w:rPr>
          <w:b/>
          <w:szCs w:val="24"/>
        </w:rPr>
      </w:pPr>
      <w:r>
        <w:rPr>
          <w:b/>
          <w:szCs w:val="24"/>
        </w:rPr>
        <w:t xml:space="preserve">           </w:t>
      </w:r>
      <w:proofErr w:type="gramStart"/>
      <w:r>
        <w:rPr>
          <w:b/>
          <w:szCs w:val="24"/>
        </w:rPr>
        <w:t xml:space="preserve">In </w:t>
      </w:r>
      <w:proofErr w:type="spellStart"/>
      <w:r>
        <w:rPr>
          <w:b/>
          <w:szCs w:val="24"/>
        </w:rPr>
        <w:t>temeiul</w:t>
      </w:r>
      <w:proofErr w:type="spellEnd"/>
      <w:r>
        <w:rPr>
          <w:b/>
          <w:szCs w:val="24"/>
        </w:rPr>
        <w:t xml:space="preserve"> </w:t>
      </w:r>
      <w:r w:rsidR="005072D7">
        <w:rPr>
          <w:b/>
          <w:szCs w:val="24"/>
        </w:rPr>
        <w:t>art.</w:t>
      </w:r>
      <w:proofErr w:type="gramEnd"/>
      <w:r w:rsidR="005072D7">
        <w:rPr>
          <w:b/>
          <w:szCs w:val="24"/>
        </w:rPr>
        <w:t xml:space="preserve"> 196, </w:t>
      </w:r>
      <w:proofErr w:type="spellStart"/>
      <w:proofErr w:type="gramStart"/>
      <w:r w:rsidR="005072D7">
        <w:rPr>
          <w:b/>
          <w:szCs w:val="24"/>
        </w:rPr>
        <w:t>alin</w:t>
      </w:r>
      <w:proofErr w:type="spellEnd"/>
      <w:r w:rsidR="005072D7">
        <w:rPr>
          <w:b/>
          <w:szCs w:val="24"/>
        </w:rPr>
        <w:t xml:space="preserve"> .</w:t>
      </w:r>
      <w:proofErr w:type="gramEnd"/>
      <w:r w:rsidR="005072D7">
        <w:rPr>
          <w:b/>
          <w:szCs w:val="24"/>
        </w:rPr>
        <w:t xml:space="preserve"> (1),</w:t>
      </w:r>
      <w:r w:rsidR="00700318" w:rsidRPr="0052689D">
        <w:rPr>
          <w:b/>
          <w:szCs w:val="24"/>
        </w:rPr>
        <w:t xml:space="preserve"> lit. a) </w:t>
      </w:r>
      <w:proofErr w:type="gramStart"/>
      <w:r w:rsidR="00700318" w:rsidRPr="0052689D">
        <w:rPr>
          <w:b/>
          <w:szCs w:val="24"/>
        </w:rPr>
        <w:t>din</w:t>
      </w:r>
      <w:proofErr w:type="gramEnd"/>
      <w:r w:rsidR="00700318" w:rsidRPr="0052689D">
        <w:rPr>
          <w:b/>
          <w:szCs w:val="24"/>
        </w:rPr>
        <w:t xml:space="preserve"> O.U.G. nr. 57/2019 </w:t>
      </w:r>
      <w:proofErr w:type="spellStart"/>
      <w:r w:rsidR="00700318" w:rsidRPr="0052689D">
        <w:rPr>
          <w:b/>
          <w:szCs w:val="24"/>
        </w:rPr>
        <w:t>privind</w:t>
      </w:r>
      <w:proofErr w:type="spellEnd"/>
      <w:r w:rsidR="00700318" w:rsidRPr="0052689D">
        <w:rPr>
          <w:b/>
          <w:szCs w:val="24"/>
        </w:rPr>
        <w:t xml:space="preserve"> </w:t>
      </w:r>
      <w:proofErr w:type="spellStart"/>
      <w:r w:rsidR="00700318" w:rsidRPr="0052689D">
        <w:rPr>
          <w:b/>
          <w:szCs w:val="24"/>
        </w:rPr>
        <w:t>Codul</w:t>
      </w:r>
      <w:proofErr w:type="spellEnd"/>
      <w:r w:rsidR="00700318" w:rsidRPr="0052689D">
        <w:rPr>
          <w:b/>
          <w:szCs w:val="24"/>
        </w:rPr>
        <w:t xml:space="preserve"> </w:t>
      </w:r>
      <w:proofErr w:type="spellStart"/>
      <w:r w:rsidR="00700318" w:rsidRPr="0052689D">
        <w:rPr>
          <w:b/>
          <w:szCs w:val="24"/>
        </w:rPr>
        <w:t>administrativ</w:t>
      </w:r>
      <w:proofErr w:type="spellEnd"/>
      <w:r w:rsidR="00700318" w:rsidRPr="0052689D">
        <w:rPr>
          <w:b/>
          <w:szCs w:val="24"/>
        </w:rPr>
        <w:t xml:space="preserve">, cu </w:t>
      </w:r>
      <w:proofErr w:type="spellStart"/>
      <w:r w:rsidR="00700318" w:rsidRPr="0052689D">
        <w:rPr>
          <w:b/>
          <w:szCs w:val="24"/>
        </w:rPr>
        <w:t>modifică</w:t>
      </w:r>
      <w:r>
        <w:rPr>
          <w:b/>
          <w:szCs w:val="24"/>
        </w:rPr>
        <w:t>rile</w:t>
      </w:r>
      <w:proofErr w:type="spellEnd"/>
      <w:r>
        <w:rPr>
          <w:b/>
          <w:szCs w:val="24"/>
        </w:rPr>
        <w:t xml:space="preserve"> </w:t>
      </w:r>
      <w:proofErr w:type="spellStart"/>
      <w:r>
        <w:rPr>
          <w:b/>
          <w:szCs w:val="24"/>
        </w:rPr>
        <w:t>și</w:t>
      </w:r>
      <w:proofErr w:type="spellEnd"/>
      <w:r>
        <w:rPr>
          <w:b/>
          <w:szCs w:val="24"/>
        </w:rPr>
        <w:t xml:space="preserve"> </w:t>
      </w:r>
      <w:proofErr w:type="spellStart"/>
      <w:r>
        <w:rPr>
          <w:b/>
          <w:szCs w:val="24"/>
        </w:rPr>
        <w:t>completările</w:t>
      </w:r>
      <w:proofErr w:type="spellEnd"/>
      <w:r>
        <w:rPr>
          <w:b/>
          <w:szCs w:val="24"/>
        </w:rPr>
        <w:t xml:space="preserve"> </w:t>
      </w:r>
      <w:proofErr w:type="spellStart"/>
      <w:r>
        <w:rPr>
          <w:b/>
          <w:szCs w:val="24"/>
        </w:rPr>
        <w:t>ulterioare</w:t>
      </w:r>
      <w:proofErr w:type="spellEnd"/>
      <w:r>
        <w:rPr>
          <w:b/>
          <w:szCs w:val="24"/>
        </w:rPr>
        <w:t>;</w:t>
      </w:r>
    </w:p>
    <w:p w14:paraId="3EAD6F46" w14:textId="0CF9981E" w:rsidR="00E95E4C" w:rsidRPr="0052689D" w:rsidRDefault="00F416B5" w:rsidP="00284859">
      <w:pPr>
        <w:jc w:val="center"/>
        <w:rPr>
          <w:b/>
          <w:szCs w:val="24"/>
        </w:rPr>
      </w:pPr>
      <w:r>
        <w:rPr>
          <w:b/>
          <w:szCs w:val="24"/>
        </w:rPr>
        <w:t>HOTARASTE</w:t>
      </w:r>
      <w:r w:rsidR="00E95E4C">
        <w:rPr>
          <w:b/>
          <w:szCs w:val="24"/>
        </w:rPr>
        <w:t>;</w:t>
      </w:r>
    </w:p>
    <w:p w14:paraId="0497F1FC" w14:textId="74EED8C6" w:rsidR="00934F32" w:rsidRDefault="001F5DEE" w:rsidP="008F63D5">
      <w:pPr>
        <w:jc w:val="both"/>
        <w:rPr>
          <w:b/>
          <w:i/>
          <w:szCs w:val="24"/>
        </w:rPr>
      </w:pPr>
      <w:r>
        <w:rPr>
          <w:b/>
          <w:bCs/>
          <w:szCs w:val="24"/>
        </w:rPr>
        <w:t xml:space="preserve">           </w:t>
      </w:r>
      <w:r w:rsidR="00312516">
        <w:rPr>
          <w:b/>
          <w:bCs/>
          <w:szCs w:val="24"/>
        </w:rPr>
        <w:t xml:space="preserve">                                      </w:t>
      </w:r>
      <w:bookmarkStart w:id="0" w:name="_GoBack"/>
      <w:bookmarkEnd w:id="0"/>
      <w:r w:rsidR="00E81260" w:rsidRPr="0052689D">
        <w:rPr>
          <w:b/>
          <w:bCs/>
          <w:szCs w:val="24"/>
        </w:rPr>
        <w:t>Art. 1</w:t>
      </w:r>
      <w:r w:rsidR="00A06BA1">
        <w:rPr>
          <w:b/>
          <w:szCs w:val="24"/>
        </w:rPr>
        <w:t xml:space="preserve">. </w:t>
      </w:r>
      <w:r w:rsidR="00E81260" w:rsidRPr="0052689D">
        <w:rPr>
          <w:b/>
          <w:szCs w:val="24"/>
        </w:rPr>
        <w:t xml:space="preserve"> Se </w:t>
      </w:r>
      <w:proofErr w:type="spellStart"/>
      <w:r w:rsidR="00E81260" w:rsidRPr="0052689D">
        <w:rPr>
          <w:b/>
          <w:szCs w:val="24"/>
        </w:rPr>
        <w:t>aprobă</w:t>
      </w:r>
      <w:proofErr w:type="spellEnd"/>
      <w:r w:rsidR="00E95E4C" w:rsidRPr="00E95E4C">
        <w:rPr>
          <w:b/>
          <w:i/>
          <w:szCs w:val="24"/>
        </w:rPr>
        <w:t xml:space="preserve"> </w:t>
      </w:r>
      <w:proofErr w:type="spellStart"/>
      <w:r w:rsidR="00E95E4C" w:rsidRPr="0052689D">
        <w:rPr>
          <w:b/>
          <w:i/>
          <w:szCs w:val="24"/>
        </w:rPr>
        <w:t>modificarea</w:t>
      </w:r>
      <w:proofErr w:type="spellEnd"/>
      <w:r w:rsidR="00E95E4C" w:rsidRPr="0052689D">
        <w:rPr>
          <w:b/>
          <w:szCs w:val="24"/>
        </w:rPr>
        <w:t xml:space="preserve"> </w:t>
      </w:r>
      <w:r w:rsidR="00934F32">
        <w:rPr>
          <w:b/>
          <w:szCs w:val="24"/>
        </w:rPr>
        <w:t xml:space="preserve"> </w:t>
      </w:r>
      <w:proofErr w:type="spellStart"/>
      <w:r w:rsidR="00934F32">
        <w:rPr>
          <w:b/>
          <w:szCs w:val="24"/>
        </w:rPr>
        <w:t>titlu</w:t>
      </w:r>
      <w:r w:rsidR="00E95E4C">
        <w:rPr>
          <w:b/>
          <w:szCs w:val="24"/>
        </w:rPr>
        <w:t>lui</w:t>
      </w:r>
      <w:proofErr w:type="spellEnd"/>
      <w:r w:rsidR="00E95E4C">
        <w:rPr>
          <w:b/>
          <w:szCs w:val="24"/>
        </w:rPr>
        <w:t xml:space="preserve"> </w:t>
      </w:r>
      <w:proofErr w:type="spellStart"/>
      <w:r w:rsidR="00E95E4C" w:rsidRPr="0052689D">
        <w:rPr>
          <w:b/>
          <w:szCs w:val="24"/>
        </w:rPr>
        <w:t>Hotărârii</w:t>
      </w:r>
      <w:proofErr w:type="spellEnd"/>
      <w:r w:rsidR="00E95E4C" w:rsidRPr="0052689D">
        <w:rPr>
          <w:b/>
          <w:szCs w:val="24"/>
        </w:rPr>
        <w:t xml:space="preserve"> </w:t>
      </w:r>
      <w:proofErr w:type="spellStart"/>
      <w:r w:rsidR="00E95E4C" w:rsidRPr="0052689D">
        <w:rPr>
          <w:b/>
          <w:szCs w:val="24"/>
        </w:rPr>
        <w:t>Consiliului</w:t>
      </w:r>
      <w:proofErr w:type="spellEnd"/>
      <w:r w:rsidR="00E95E4C" w:rsidRPr="0052689D">
        <w:rPr>
          <w:b/>
          <w:szCs w:val="24"/>
        </w:rPr>
        <w:t xml:space="preserve"> Local  al </w:t>
      </w:r>
      <w:proofErr w:type="spellStart"/>
      <w:r w:rsidR="00E95E4C" w:rsidRPr="0052689D">
        <w:rPr>
          <w:b/>
          <w:szCs w:val="24"/>
        </w:rPr>
        <w:t>comunei</w:t>
      </w:r>
      <w:proofErr w:type="spellEnd"/>
      <w:r w:rsidR="00E95E4C" w:rsidRPr="0052689D">
        <w:rPr>
          <w:b/>
          <w:szCs w:val="24"/>
        </w:rPr>
        <w:t xml:space="preserve"> </w:t>
      </w:r>
      <w:proofErr w:type="spellStart"/>
      <w:r w:rsidR="00E95E4C" w:rsidRPr="0052689D">
        <w:rPr>
          <w:b/>
          <w:szCs w:val="24"/>
        </w:rPr>
        <w:t>Gura</w:t>
      </w:r>
      <w:proofErr w:type="spellEnd"/>
      <w:r w:rsidR="00E95E4C" w:rsidRPr="0052689D">
        <w:rPr>
          <w:b/>
          <w:szCs w:val="24"/>
        </w:rPr>
        <w:t xml:space="preserve"> </w:t>
      </w:r>
      <w:proofErr w:type="spellStart"/>
      <w:r w:rsidR="00E95E4C" w:rsidRPr="0052689D">
        <w:rPr>
          <w:b/>
          <w:szCs w:val="24"/>
        </w:rPr>
        <w:t>Ialomitei</w:t>
      </w:r>
      <w:proofErr w:type="spellEnd"/>
      <w:r w:rsidR="00E95E4C" w:rsidRPr="0052689D">
        <w:rPr>
          <w:b/>
          <w:szCs w:val="24"/>
        </w:rPr>
        <w:t xml:space="preserve">  nr.36 din data de 24 06 2025 </w:t>
      </w:r>
      <w:proofErr w:type="spellStart"/>
      <w:r w:rsidR="00E95E4C" w:rsidRPr="0052689D">
        <w:rPr>
          <w:b/>
          <w:szCs w:val="24"/>
        </w:rPr>
        <w:t>privind</w:t>
      </w:r>
      <w:proofErr w:type="spellEnd"/>
      <w:r w:rsidR="00E95E4C" w:rsidRPr="0052689D">
        <w:rPr>
          <w:b/>
          <w:szCs w:val="24"/>
        </w:rPr>
        <w:t xml:space="preserve"> </w:t>
      </w:r>
      <w:proofErr w:type="spellStart"/>
      <w:r w:rsidR="00E95E4C" w:rsidRPr="0052689D">
        <w:rPr>
          <w:b/>
          <w:szCs w:val="24"/>
        </w:rPr>
        <w:t>aprobarea</w:t>
      </w:r>
      <w:proofErr w:type="spellEnd"/>
      <w:r w:rsidR="00E95E4C" w:rsidRPr="0052689D">
        <w:rPr>
          <w:b/>
          <w:szCs w:val="24"/>
        </w:rPr>
        <w:t xml:space="preserve"> </w:t>
      </w:r>
      <w:proofErr w:type="spellStart"/>
      <w:r w:rsidR="00E95E4C" w:rsidRPr="0052689D">
        <w:rPr>
          <w:b/>
          <w:szCs w:val="24"/>
        </w:rPr>
        <w:t>proiectului</w:t>
      </w:r>
      <w:proofErr w:type="spellEnd"/>
      <w:r w:rsidR="00E95E4C" w:rsidRPr="0052689D">
        <w:rPr>
          <w:b/>
          <w:szCs w:val="24"/>
        </w:rPr>
        <w:t xml:space="preserve">  ‘’</w:t>
      </w:r>
      <w:proofErr w:type="spellStart"/>
      <w:r w:rsidR="00E95E4C" w:rsidRPr="0052689D">
        <w:rPr>
          <w:b/>
          <w:szCs w:val="24"/>
        </w:rPr>
        <w:t>Servicii</w:t>
      </w:r>
      <w:proofErr w:type="spellEnd"/>
      <w:r w:rsidR="00E95E4C" w:rsidRPr="0052689D">
        <w:rPr>
          <w:b/>
          <w:szCs w:val="24"/>
        </w:rPr>
        <w:t xml:space="preserve"> de </w:t>
      </w:r>
      <w:proofErr w:type="spellStart"/>
      <w:r w:rsidR="00E95E4C" w:rsidRPr="0052689D">
        <w:rPr>
          <w:b/>
          <w:szCs w:val="24"/>
        </w:rPr>
        <w:t>ingrijire</w:t>
      </w:r>
      <w:proofErr w:type="spellEnd"/>
      <w:r w:rsidR="00E95E4C" w:rsidRPr="0052689D">
        <w:rPr>
          <w:b/>
          <w:szCs w:val="24"/>
        </w:rPr>
        <w:t xml:space="preserve"> la </w:t>
      </w:r>
      <w:proofErr w:type="spellStart"/>
      <w:r w:rsidR="00E95E4C" w:rsidRPr="0052689D">
        <w:rPr>
          <w:b/>
          <w:szCs w:val="24"/>
        </w:rPr>
        <w:t>domiciliu</w:t>
      </w:r>
      <w:proofErr w:type="spellEnd"/>
      <w:r w:rsidR="00E95E4C" w:rsidRPr="0052689D">
        <w:rPr>
          <w:b/>
          <w:szCs w:val="24"/>
        </w:rPr>
        <w:t xml:space="preserve"> </w:t>
      </w:r>
      <w:proofErr w:type="spellStart"/>
      <w:r w:rsidR="00E95E4C" w:rsidRPr="0052689D">
        <w:rPr>
          <w:b/>
          <w:szCs w:val="24"/>
        </w:rPr>
        <w:t>pentru</w:t>
      </w:r>
      <w:proofErr w:type="spellEnd"/>
      <w:r w:rsidR="00E95E4C" w:rsidRPr="0052689D">
        <w:rPr>
          <w:b/>
          <w:szCs w:val="24"/>
        </w:rPr>
        <w:t xml:space="preserve"> </w:t>
      </w:r>
      <w:proofErr w:type="spellStart"/>
      <w:r w:rsidR="00E95E4C" w:rsidRPr="0052689D">
        <w:rPr>
          <w:b/>
          <w:szCs w:val="24"/>
        </w:rPr>
        <w:t>persoane</w:t>
      </w:r>
      <w:proofErr w:type="spellEnd"/>
      <w:r w:rsidR="00E95E4C" w:rsidRPr="0052689D">
        <w:rPr>
          <w:b/>
          <w:szCs w:val="24"/>
        </w:rPr>
        <w:t xml:space="preserve"> </w:t>
      </w:r>
      <w:proofErr w:type="spellStart"/>
      <w:r w:rsidR="00E95E4C" w:rsidRPr="0052689D">
        <w:rPr>
          <w:b/>
          <w:szCs w:val="24"/>
        </w:rPr>
        <w:t>varstnice</w:t>
      </w:r>
      <w:proofErr w:type="spellEnd"/>
      <w:r w:rsidR="00E95E4C" w:rsidRPr="0052689D">
        <w:rPr>
          <w:b/>
          <w:szCs w:val="24"/>
        </w:rPr>
        <w:t xml:space="preserve">  in </w:t>
      </w:r>
      <w:proofErr w:type="spellStart"/>
      <w:r w:rsidR="00E95E4C" w:rsidRPr="0052689D">
        <w:rPr>
          <w:b/>
          <w:szCs w:val="24"/>
        </w:rPr>
        <w:t>comuna</w:t>
      </w:r>
      <w:proofErr w:type="spellEnd"/>
      <w:r w:rsidR="00E95E4C" w:rsidRPr="0052689D">
        <w:rPr>
          <w:b/>
          <w:szCs w:val="24"/>
        </w:rPr>
        <w:t xml:space="preserve"> </w:t>
      </w:r>
      <w:proofErr w:type="spellStart"/>
      <w:r w:rsidR="00E95E4C" w:rsidRPr="0052689D">
        <w:rPr>
          <w:b/>
          <w:szCs w:val="24"/>
        </w:rPr>
        <w:t>Gura</w:t>
      </w:r>
      <w:proofErr w:type="spellEnd"/>
      <w:r w:rsidR="00E95E4C" w:rsidRPr="0052689D">
        <w:rPr>
          <w:b/>
          <w:szCs w:val="24"/>
        </w:rPr>
        <w:t xml:space="preserve"> </w:t>
      </w:r>
      <w:proofErr w:type="spellStart"/>
      <w:r w:rsidR="00E95E4C" w:rsidRPr="0052689D">
        <w:rPr>
          <w:b/>
          <w:szCs w:val="24"/>
        </w:rPr>
        <w:t>Ialomitei</w:t>
      </w:r>
      <w:proofErr w:type="spellEnd"/>
      <w:r w:rsidR="00E95E4C" w:rsidRPr="0052689D">
        <w:rPr>
          <w:b/>
          <w:szCs w:val="24"/>
        </w:rPr>
        <w:t xml:space="preserve">’’ a </w:t>
      </w:r>
      <w:proofErr w:type="spellStart"/>
      <w:r w:rsidR="00E95E4C" w:rsidRPr="0052689D">
        <w:rPr>
          <w:b/>
          <w:szCs w:val="24"/>
        </w:rPr>
        <w:t>indicatorilor</w:t>
      </w:r>
      <w:proofErr w:type="spellEnd"/>
      <w:r w:rsidR="00E95E4C" w:rsidRPr="0052689D">
        <w:rPr>
          <w:b/>
          <w:szCs w:val="24"/>
        </w:rPr>
        <w:t xml:space="preserve"> </w:t>
      </w:r>
      <w:proofErr w:type="spellStart"/>
      <w:r w:rsidR="00E95E4C" w:rsidRPr="0052689D">
        <w:rPr>
          <w:b/>
          <w:szCs w:val="24"/>
        </w:rPr>
        <w:t>tehnico</w:t>
      </w:r>
      <w:proofErr w:type="spellEnd"/>
      <w:r w:rsidR="00E95E4C" w:rsidRPr="0052689D">
        <w:rPr>
          <w:b/>
          <w:szCs w:val="24"/>
        </w:rPr>
        <w:t xml:space="preserve"> –</w:t>
      </w:r>
      <w:proofErr w:type="spellStart"/>
      <w:r w:rsidR="00E95E4C" w:rsidRPr="0052689D">
        <w:rPr>
          <w:b/>
          <w:szCs w:val="24"/>
        </w:rPr>
        <w:t>economici</w:t>
      </w:r>
      <w:proofErr w:type="spellEnd"/>
      <w:r w:rsidR="00E95E4C" w:rsidRPr="0052689D">
        <w:rPr>
          <w:b/>
          <w:szCs w:val="24"/>
        </w:rPr>
        <w:t xml:space="preserve">  </w:t>
      </w:r>
      <w:proofErr w:type="spellStart"/>
      <w:r w:rsidR="00E95E4C" w:rsidRPr="0052689D">
        <w:rPr>
          <w:b/>
          <w:szCs w:val="24"/>
        </w:rPr>
        <w:t>si</w:t>
      </w:r>
      <w:proofErr w:type="spellEnd"/>
      <w:r w:rsidR="00E95E4C" w:rsidRPr="0052689D">
        <w:rPr>
          <w:b/>
          <w:szCs w:val="24"/>
        </w:rPr>
        <w:t xml:space="preserve"> </w:t>
      </w:r>
      <w:proofErr w:type="spellStart"/>
      <w:r w:rsidR="00E95E4C" w:rsidRPr="0052689D">
        <w:rPr>
          <w:b/>
          <w:szCs w:val="24"/>
        </w:rPr>
        <w:t>imputernicirea</w:t>
      </w:r>
      <w:proofErr w:type="spellEnd"/>
      <w:r w:rsidR="00E95E4C" w:rsidRPr="0052689D">
        <w:rPr>
          <w:b/>
          <w:szCs w:val="24"/>
        </w:rPr>
        <w:t xml:space="preserve"> </w:t>
      </w:r>
      <w:proofErr w:type="spellStart"/>
      <w:r w:rsidR="00E95E4C" w:rsidRPr="0052689D">
        <w:rPr>
          <w:b/>
          <w:szCs w:val="24"/>
        </w:rPr>
        <w:t>Primarului</w:t>
      </w:r>
      <w:proofErr w:type="spellEnd"/>
      <w:r w:rsidR="00E95E4C" w:rsidRPr="0052689D">
        <w:rPr>
          <w:b/>
          <w:szCs w:val="24"/>
        </w:rPr>
        <w:t xml:space="preserve"> </w:t>
      </w:r>
      <w:proofErr w:type="spellStart"/>
      <w:r w:rsidR="00E95E4C" w:rsidRPr="0052689D">
        <w:rPr>
          <w:b/>
          <w:szCs w:val="24"/>
        </w:rPr>
        <w:t>comunei</w:t>
      </w:r>
      <w:proofErr w:type="spellEnd"/>
      <w:r w:rsidR="00E95E4C" w:rsidRPr="0052689D">
        <w:rPr>
          <w:b/>
          <w:szCs w:val="24"/>
        </w:rPr>
        <w:t xml:space="preserve"> </w:t>
      </w:r>
      <w:proofErr w:type="spellStart"/>
      <w:r w:rsidR="00E95E4C" w:rsidRPr="0052689D">
        <w:rPr>
          <w:b/>
          <w:szCs w:val="24"/>
        </w:rPr>
        <w:t>Gura</w:t>
      </w:r>
      <w:proofErr w:type="spellEnd"/>
      <w:r w:rsidR="00E95E4C" w:rsidRPr="0052689D">
        <w:rPr>
          <w:b/>
          <w:szCs w:val="24"/>
        </w:rPr>
        <w:t xml:space="preserve"> </w:t>
      </w:r>
      <w:proofErr w:type="spellStart"/>
      <w:r w:rsidR="00E95E4C" w:rsidRPr="0052689D">
        <w:rPr>
          <w:b/>
          <w:szCs w:val="24"/>
        </w:rPr>
        <w:t>Ialomitei</w:t>
      </w:r>
      <w:proofErr w:type="spellEnd"/>
      <w:r w:rsidR="00E95E4C" w:rsidRPr="0052689D">
        <w:rPr>
          <w:b/>
          <w:szCs w:val="24"/>
        </w:rPr>
        <w:t xml:space="preserve">  </w:t>
      </w:r>
      <w:proofErr w:type="spellStart"/>
      <w:r w:rsidR="00E95E4C" w:rsidRPr="0052689D">
        <w:rPr>
          <w:b/>
          <w:szCs w:val="24"/>
        </w:rPr>
        <w:t>pentru</w:t>
      </w:r>
      <w:proofErr w:type="spellEnd"/>
      <w:r w:rsidR="00E95E4C" w:rsidRPr="0052689D">
        <w:rPr>
          <w:b/>
          <w:szCs w:val="24"/>
        </w:rPr>
        <w:t xml:space="preserve"> </w:t>
      </w:r>
      <w:proofErr w:type="spellStart"/>
      <w:r w:rsidR="00E95E4C" w:rsidRPr="0052689D">
        <w:rPr>
          <w:b/>
          <w:szCs w:val="24"/>
        </w:rPr>
        <w:t>semnarea</w:t>
      </w:r>
      <w:proofErr w:type="spellEnd"/>
      <w:r w:rsidR="00E95E4C" w:rsidRPr="0052689D">
        <w:rPr>
          <w:b/>
          <w:szCs w:val="24"/>
        </w:rPr>
        <w:t xml:space="preserve"> </w:t>
      </w:r>
      <w:proofErr w:type="spellStart"/>
      <w:r w:rsidR="00E95E4C" w:rsidRPr="0052689D">
        <w:rPr>
          <w:b/>
          <w:szCs w:val="24"/>
        </w:rPr>
        <w:t>documentatiei</w:t>
      </w:r>
      <w:proofErr w:type="spellEnd"/>
      <w:r w:rsidR="00E95E4C" w:rsidRPr="0052689D">
        <w:rPr>
          <w:b/>
          <w:szCs w:val="24"/>
        </w:rPr>
        <w:t xml:space="preserve"> </w:t>
      </w:r>
      <w:proofErr w:type="spellStart"/>
      <w:r w:rsidR="00E95E4C" w:rsidRPr="0052689D">
        <w:rPr>
          <w:b/>
          <w:szCs w:val="24"/>
        </w:rPr>
        <w:t>aferente</w:t>
      </w:r>
      <w:proofErr w:type="spellEnd"/>
      <w:r w:rsidR="00E95E4C" w:rsidRPr="0052689D">
        <w:rPr>
          <w:b/>
          <w:szCs w:val="24"/>
        </w:rPr>
        <w:t xml:space="preserve">  </w:t>
      </w:r>
      <w:proofErr w:type="spellStart"/>
      <w:r w:rsidR="006915CB">
        <w:rPr>
          <w:b/>
          <w:i/>
          <w:szCs w:val="24"/>
        </w:rPr>
        <w:t>astfel</w:t>
      </w:r>
      <w:proofErr w:type="spellEnd"/>
      <w:r w:rsidR="006915CB">
        <w:rPr>
          <w:b/>
          <w:i/>
          <w:szCs w:val="24"/>
        </w:rPr>
        <w:t xml:space="preserve">: </w:t>
      </w:r>
      <w:proofErr w:type="spellStart"/>
      <w:r w:rsidR="006915CB">
        <w:rPr>
          <w:b/>
          <w:i/>
          <w:szCs w:val="24"/>
        </w:rPr>
        <w:t>Hotarare</w:t>
      </w:r>
      <w:proofErr w:type="spellEnd"/>
      <w:r w:rsidR="006915CB">
        <w:rPr>
          <w:b/>
          <w:i/>
          <w:szCs w:val="24"/>
        </w:rPr>
        <w:t xml:space="preserve"> </w:t>
      </w:r>
      <w:proofErr w:type="spellStart"/>
      <w:r w:rsidR="006915CB">
        <w:rPr>
          <w:b/>
          <w:i/>
          <w:szCs w:val="24"/>
        </w:rPr>
        <w:t>privind</w:t>
      </w:r>
      <w:proofErr w:type="spellEnd"/>
      <w:r w:rsidR="006915CB">
        <w:rPr>
          <w:b/>
          <w:i/>
          <w:szCs w:val="24"/>
        </w:rPr>
        <w:t xml:space="preserve"> </w:t>
      </w:r>
      <w:proofErr w:type="spellStart"/>
      <w:r w:rsidR="006915CB">
        <w:rPr>
          <w:b/>
          <w:i/>
          <w:szCs w:val="24"/>
        </w:rPr>
        <w:t>aprobarea</w:t>
      </w:r>
      <w:proofErr w:type="spellEnd"/>
      <w:r w:rsidR="006915CB">
        <w:rPr>
          <w:b/>
          <w:i/>
          <w:szCs w:val="24"/>
        </w:rPr>
        <w:t xml:space="preserve">   </w:t>
      </w:r>
      <w:proofErr w:type="spellStart"/>
      <w:r w:rsidR="006915CB">
        <w:rPr>
          <w:b/>
          <w:i/>
          <w:szCs w:val="24"/>
        </w:rPr>
        <w:t>proiectului</w:t>
      </w:r>
      <w:proofErr w:type="spellEnd"/>
      <w:r w:rsidR="006915CB">
        <w:rPr>
          <w:b/>
          <w:i/>
          <w:szCs w:val="24"/>
        </w:rPr>
        <w:t xml:space="preserve"> </w:t>
      </w:r>
      <w:r w:rsidR="003112C5">
        <w:rPr>
          <w:b/>
          <w:i/>
          <w:szCs w:val="24"/>
        </w:rPr>
        <w:t xml:space="preserve"> </w:t>
      </w:r>
      <w:r w:rsidR="006915CB">
        <w:rPr>
          <w:b/>
          <w:i/>
          <w:szCs w:val="24"/>
        </w:rPr>
        <w:t>’’</w:t>
      </w:r>
      <w:proofErr w:type="spellStart"/>
      <w:r w:rsidR="006915CB">
        <w:rPr>
          <w:b/>
          <w:i/>
          <w:szCs w:val="24"/>
        </w:rPr>
        <w:t>Gura</w:t>
      </w:r>
      <w:proofErr w:type="spellEnd"/>
      <w:r w:rsidR="006915CB">
        <w:rPr>
          <w:b/>
          <w:i/>
          <w:szCs w:val="24"/>
        </w:rPr>
        <w:t xml:space="preserve"> </w:t>
      </w:r>
      <w:proofErr w:type="spellStart"/>
      <w:r w:rsidR="006915CB">
        <w:rPr>
          <w:b/>
          <w:i/>
          <w:szCs w:val="24"/>
        </w:rPr>
        <w:t>Ialomitei</w:t>
      </w:r>
      <w:proofErr w:type="spellEnd"/>
      <w:r w:rsidR="006915CB">
        <w:rPr>
          <w:b/>
          <w:i/>
          <w:szCs w:val="24"/>
        </w:rPr>
        <w:t xml:space="preserve"> </w:t>
      </w:r>
      <w:proofErr w:type="spellStart"/>
      <w:r w:rsidR="006915CB">
        <w:rPr>
          <w:b/>
          <w:i/>
          <w:szCs w:val="24"/>
        </w:rPr>
        <w:t>pentru</w:t>
      </w:r>
      <w:proofErr w:type="spellEnd"/>
      <w:r w:rsidR="006915CB">
        <w:rPr>
          <w:b/>
          <w:i/>
          <w:szCs w:val="24"/>
        </w:rPr>
        <w:t xml:space="preserve"> </w:t>
      </w:r>
      <w:proofErr w:type="spellStart"/>
      <w:r w:rsidR="006915CB">
        <w:rPr>
          <w:b/>
          <w:i/>
          <w:szCs w:val="24"/>
        </w:rPr>
        <w:t>Seniori</w:t>
      </w:r>
      <w:proofErr w:type="spellEnd"/>
      <w:r w:rsidR="006915CB">
        <w:rPr>
          <w:b/>
          <w:i/>
          <w:szCs w:val="24"/>
        </w:rPr>
        <w:t xml:space="preserve"> –</w:t>
      </w:r>
      <w:proofErr w:type="spellStart"/>
      <w:r w:rsidR="006915CB">
        <w:rPr>
          <w:b/>
          <w:i/>
          <w:szCs w:val="24"/>
        </w:rPr>
        <w:t>Ingrijire</w:t>
      </w:r>
      <w:proofErr w:type="spellEnd"/>
      <w:r w:rsidR="006915CB">
        <w:rPr>
          <w:b/>
          <w:i/>
          <w:szCs w:val="24"/>
        </w:rPr>
        <w:t xml:space="preserve"> la </w:t>
      </w:r>
      <w:proofErr w:type="spellStart"/>
      <w:r w:rsidR="006915CB">
        <w:rPr>
          <w:b/>
          <w:i/>
          <w:szCs w:val="24"/>
        </w:rPr>
        <w:t>domiciliu</w:t>
      </w:r>
      <w:proofErr w:type="spellEnd"/>
      <w:r w:rsidR="006915CB">
        <w:rPr>
          <w:b/>
          <w:i/>
          <w:szCs w:val="24"/>
        </w:rPr>
        <w:t xml:space="preserve">  </w:t>
      </w:r>
      <w:proofErr w:type="spellStart"/>
      <w:r w:rsidR="006915CB">
        <w:rPr>
          <w:b/>
          <w:i/>
          <w:szCs w:val="24"/>
        </w:rPr>
        <w:t>si</w:t>
      </w:r>
      <w:proofErr w:type="spellEnd"/>
      <w:r w:rsidR="006915CB">
        <w:rPr>
          <w:b/>
          <w:i/>
          <w:szCs w:val="24"/>
        </w:rPr>
        <w:t xml:space="preserve"> </w:t>
      </w:r>
      <w:proofErr w:type="spellStart"/>
      <w:r w:rsidR="006915CB">
        <w:rPr>
          <w:b/>
          <w:i/>
          <w:szCs w:val="24"/>
        </w:rPr>
        <w:t>incluziune</w:t>
      </w:r>
      <w:proofErr w:type="spellEnd"/>
      <w:r w:rsidR="006915CB">
        <w:rPr>
          <w:b/>
          <w:i/>
          <w:szCs w:val="24"/>
        </w:rPr>
        <w:t xml:space="preserve"> </w:t>
      </w:r>
      <w:proofErr w:type="spellStart"/>
      <w:r w:rsidR="006915CB">
        <w:rPr>
          <w:b/>
          <w:i/>
          <w:szCs w:val="24"/>
        </w:rPr>
        <w:t>sociala</w:t>
      </w:r>
      <w:proofErr w:type="spellEnd"/>
      <w:r w:rsidR="006915CB">
        <w:rPr>
          <w:b/>
          <w:i/>
          <w:szCs w:val="24"/>
        </w:rPr>
        <w:t xml:space="preserve"> ‘’ Cod  SMIS : 348221 </w:t>
      </w:r>
      <w:proofErr w:type="spellStart"/>
      <w:r w:rsidR="006915CB">
        <w:rPr>
          <w:b/>
          <w:i/>
          <w:szCs w:val="24"/>
        </w:rPr>
        <w:t>prin</w:t>
      </w:r>
      <w:proofErr w:type="spellEnd"/>
      <w:r w:rsidR="006915CB">
        <w:rPr>
          <w:b/>
          <w:i/>
          <w:szCs w:val="24"/>
        </w:rPr>
        <w:t xml:space="preserve"> </w:t>
      </w:r>
      <w:proofErr w:type="spellStart"/>
      <w:r w:rsidR="006915CB">
        <w:rPr>
          <w:b/>
          <w:i/>
          <w:szCs w:val="24"/>
        </w:rPr>
        <w:t>implicarea</w:t>
      </w:r>
      <w:proofErr w:type="spellEnd"/>
      <w:r w:rsidR="006915CB">
        <w:rPr>
          <w:b/>
          <w:i/>
          <w:szCs w:val="24"/>
        </w:rPr>
        <w:t xml:space="preserve"> </w:t>
      </w:r>
      <w:proofErr w:type="spellStart"/>
      <w:r w:rsidR="006915CB">
        <w:rPr>
          <w:b/>
          <w:i/>
          <w:szCs w:val="24"/>
        </w:rPr>
        <w:t>Consiliului</w:t>
      </w:r>
      <w:proofErr w:type="spellEnd"/>
      <w:r w:rsidR="006915CB">
        <w:rPr>
          <w:b/>
          <w:i/>
          <w:szCs w:val="24"/>
        </w:rPr>
        <w:t xml:space="preserve"> Local </w:t>
      </w:r>
      <w:r w:rsidR="003112C5">
        <w:rPr>
          <w:b/>
          <w:i/>
          <w:szCs w:val="24"/>
        </w:rPr>
        <w:t xml:space="preserve">al </w:t>
      </w:r>
      <w:proofErr w:type="spellStart"/>
      <w:r w:rsidR="003112C5">
        <w:rPr>
          <w:b/>
          <w:i/>
          <w:szCs w:val="24"/>
        </w:rPr>
        <w:t>comunei</w:t>
      </w:r>
      <w:proofErr w:type="spellEnd"/>
      <w:r w:rsidR="003112C5">
        <w:rPr>
          <w:b/>
          <w:i/>
          <w:szCs w:val="24"/>
        </w:rPr>
        <w:t xml:space="preserve"> </w:t>
      </w:r>
      <w:proofErr w:type="spellStart"/>
      <w:r w:rsidR="003112C5">
        <w:rPr>
          <w:b/>
          <w:i/>
          <w:szCs w:val="24"/>
        </w:rPr>
        <w:t>Gu</w:t>
      </w:r>
      <w:r w:rsidR="006915CB">
        <w:rPr>
          <w:b/>
          <w:i/>
          <w:szCs w:val="24"/>
        </w:rPr>
        <w:t>ra</w:t>
      </w:r>
      <w:proofErr w:type="spellEnd"/>
      <w:r w:rsidR="006915CB">
        <w:rPr>
          <w:b/>
          <w:i/>
          <w:szCs w:val="24"/>
        </w:rPr>
        <w:t xml:space="preserve"> </w:t>
      </w:r>
      <w:proofErr w:type="spellStart"/>
      <w:r w:rsidR="006915CB">
        <w:rPr>
          <w:b/>
          <w:i/>
          <w:szCs w:val="24"/>
        </w:rPr>
        <w:t>Ialomitei</w:t>
      </w:r>
      <w:proofErr w:type="spellEnd"/>
      <w:r w:rsidR="00F8579B">
        <w:rPr>
          <w:b/>
          <w:i/>
          <w:szCs w:val="24"/>
        </w:rPr>
        <w:t>,</w:t>
      </w:r>
      <w:r w:rsidR="006915CB">
        <w:rPr>
          <w:b/>
          <w:i/>
          <w:szCs w:val="24"/>
        </w:rPr>
        <w:t xml:space="preserve"> </w:t>
      </w:r>
      <w:proofErr w:type="spellStart"/>
      <w:r w:rsidR="006915CB">
        <w:rPr>
          <w:b/>
          <w:i/>
          <w:szCs w:val="24"/>
        </w:rPr>
        <w:t>judetul</w:t>
      </w:r>
      <w:proofErr w:type="spellEnd"/>
      <w:r w:rsidR="006915CB">
        <w:rPr>
          <w:b/>
          <w:i/>
          <w:szCs w:val="24"/>
        </w:rPr>
        <w:t xml:space="preserve"> </w:t>
      </w:r>
      <w:proofErr w:type="spellStart"/>
      <w:r w:rsidR="006915CB">
        <w:rPr>
          <w:b/>
          <w:i/>
          <w:szCs w:val="24"/>
        </w:rPr>
        <w:t>Ialomita</w:t>
      </w:r>
      <w:proofErr w:type="spellEnd"/>
      <w:r w:rsidR="006915CB">
        <w:rPr>
          <w:b/>
          <w:i/>
          <w:szCs w:val="24"/>
        </w:rPr>
        <w:t xml:space="preserve"> </w:t>
      </w:r>
      <w:proofErr w:type="spellStart"/>
      <w:r w:rsidR="006915CB">
        <w:rPr>
          <w:b/>
          <w:i/>
          <w:szCs w:val="24"/>
        </w:rPr>
        <w:t>si</w:t>
      </w:r>
      <w:proofErr w:type="spellEnd"/>
      <w:r w:rsidR="006915CB">
        <w:rPr>
          <w:b/>
          <w:i/>
          <w:szCs w:val="24"/>
        </w:rPr>
        <w:t xml:space="preserve"> a </w:t>
      </w:r>
      <w:proofErr w:type="spellStart"/>
      <w:r w:rsidR="006915CB">
        <w:rPr>
          <w:b/>
          <w:i/>
          <w:szCs w:val="24"/>
        </w:rPr>
        <w:t>partenerilor</w:t>
      </w:r>
      <w:proofErr w:type="spellEnd"/>
      <w:r w:rsidR="003112C5">
        <w:rPr>
          <w:b/>
          <w:i/>
          <w:szCs w:val="24"/>
        </w:rPr>
        <w:t xml:space="preserve">, a </w:t>
      </w:r>
      <w:proofErr w:type="spellStart"/>
      <w:r w:rsidR="003112C5">
        <w:rPr>
          <w:b/>
          <w:i/>
          <w:szCs w:val="24"/>
        </w:rPr>
        <w:t>indicatorilor</w:t>
      </w:r>
      <w:proofErr w:type="spellEnd"/>
      <w:r w:rsidR="003112C5">
        <w:rPr>
          <w:b/>
          <w:i/>
          <w:szCs w:val="24"/>
        </w:rPr>
        <w:t xml:space="preserve"> </w:t>
      </w:r>
      <w:proofErr w:type="spellStart"/>
      <w:r w:rsidR="003112C5">
        <w:rPr>
          <w:b/>
          <w:i/>
          <w:szCs w:val="24"/>
        </w:rPr>
        <w:t>tehnico</w:t>
      </w:r>
      <w:proofErr w:type="spellEnd"/>
      <w:r w:rsidR="003112C5">
        <w:rPr>
          <w:b/>
          <w:i/>
          <w:szCs w:val="24"/>
        </w:rPr>
        <w:t xml:space="preserve"> </w:t>
      </w:r>
      <w:proofErr w:type="spellStart"/>
      <w:r w:rsidR="003112C5">
        <w:rPr>
          <w:b/>
          <w:i/>
          <w:szCs w:val="24"/>
        </w:rPr>
        <w:t>economici</w:t>
      </w:r>
      <w:proofErr w:type="spellEnd"/>
      <w:r w:rsidR="003112C5">
        <w:rPr>
          <w:b/>
          <w:i/>
          <w:szCs w:val="24"/>
        </w:rPr>
        <w:t xml:space="preserve"> </w:t>
      </w:r>
      <w:proofErr w:type="spellStart"/>
      <w:r w:rsidR="003112C5">
        <w:rPr>
          <w:b/>
          <w:i/>
          <w:szCs w:val="24"/>
        </w:rPr>
        <w:t>si</w:t>
      </w:r>
      <w:proofErr w:type="spellEnd"/>
      <w:r w:rsidR="003112C5">
        <w:rPr>
          <w:b/>
          <w:i/>
          <w:szCs w:val="24"/>
        </w:rPr>
        <w:t xml:space="preserve"> </w:t>
      </w:r>
      <w:proofErr w:type="spellStart"/>
      <w:r w:rsidR="003112C5">
        <w:rPr>
          <w:b/>
          <w:i/>
          <w:szCs w:val="24"/>
        </w:rPr>
        <w:t>imputernicirea</w:t>
      </w:r>
      <w:proofErr w:type="spellEnd"/>
      <w:r w:rsidR="003112C5">
        <w:rPr>
          <w:b/>
          <w:i/>
          <w:szCs w:val="24"/>
        </w:rPr>
        <w:t xml:space="preserve"> </w:t>
      </w:r>
      <w:proofErr w:type="spellStart"/>
      <w:r w:rsidR="003112C5">
        <w:rPr>
          <w:b/>
          <w:i/>
          <w:szCs w:val="24"/>
        </w:rPr>
        <w:t>Primarului</w:t>
      </w:r>
      <w:proofErr w:type="spellEnd"/>
      <w:r w:rsidR="003112C5">
        <w:rPr>
          <w:b/>
          <w:i/>
          <w:szCs w:val="24"/>
        </w:rPr>
        <w:t xml:space="preserve"> </w:t>
      </w:r>
      <w:proofErr w:type="spellStart"/>
      <w:r w:rsidR="003112C5">
        <w:rPr>
          <w:b/>
          <w:i/>
          <w:szCs w:val="24"/>
        </w:rPr>
        <w:t>comunei</w:t>
      </w:r>
      <w:proofErr w:type="spellEnd"/>
      <w:r w:rsidR="003112C5">
        <w:rPr>
          <w:b/>
          <w:i/>
          <w:szCs w:val="24"/>
        </w:rPr>
        <w:t xml:space="preserve"> </w:t>
      </w:r>
      <w:proofErr w:type="spellStart"/>
      <w:r w:rsidR="003112C5">
        <w:rPr>
          <w:b/>
          <w:i/>
          <w:szCs w:val="24"/>
        </w:rPr>
        <w:t>Gura</w:t>
      </w:r>
      <w:proofErr w:type="spellEnd"/>
      <w:r w:rsidR="003112C5">
        <w:rPr>
          <w:b/>
          <w:i/>
          <w:szCs w:val="24"/>
        </w:rPr>
        <w:t xml:space="preserve"> </w:t>
      </w:r>
      <w:proofErr w:type="spellStart"/>
      <w:r w:rsidR="003112C5">
        <w:rPr>
          <w:b/>
          <w:i/>
          <w:szCs w:val="24"/>
        </w:rPr>
        <w:t>Ialomitei</w:t>
      </w:r>
      <w:proofErr w:type="spellEnd"/>
      <w:r w:rsidR="003112C5">
        <w:rPr>
          <w:b/>
          <w:i/>
          <w:szCs w:val="24"/>
        </w:rPr>
        <w:t xml:space="preserve"> </w:t>
      </w:r>
      <w:proofErr w:type="spellStart"/>
      <w:r w:rsidR="003112C5">
        <w:rPr>
          <w:b/>
          <w:i/>
          <w:szCs w:val="24"/>
        </w:rPr>
        <w:t>pentru</w:t>
      </w:r>
      <w:proofErr w:type="spellEnd"/>
      <w:r w:rsidR="003112C5">
        <w:rPr>
          <w:b/>
          <w:i/>
          <w:szCs w:val="24"/>
        </w:rPr>
        <w:t xml:space="preserve"> </w:t>
      </w:r>
      <w:proofErr w:type="spellStart"/>
      <w:r w:rsidR="003112C5">
        <w:rPr>
          <w:b/>
          <w:i/>
          <w:szCs w:val="24"/>
        </w:rPr>
        <w:t>semnarea</w:t>
      </w:r>
      <w:proofErr w:type="spellEnd"/>
      <w:r w:rsidR="003112C5">
        <w:rPr>
          <w:b/>
          <w:i/>
          <w:szCs w:val="24"/>
        </w:rPr>
        <w:t xml:space="preserve">  </w:t>
      </w:r>
      <w:proofErr w:type="spellStart"/>
      <w:r w:rsidR="003112C5">
        <w:rPr>
          <w:b/>
          <w:i/>
          <w:szCs w:val="24"/>
        </w:rPr>
        <w:t>documentatiei</w:t>
      </w:r>
      <w:proofErr w:type="spellEnd"/>
      <w:r w:rsidR="003112C5">
        <w:rPr>
          <w:b/>
          <w:i/>
          <w:szCs w:val="24"/>
        </w:rPr>
        <w:t xml:space="preserve"> </w:t>
      </w:r>
      <w:proofErr w:type="spellStart"/>
      <w:r w:rsidR="003112C5">
        <w:rPr>
          <w:b/>
          <w:i/>
          <w:szCs w:val="24"/>
        </w:rPr>
        <w:t>aferente</w:t>
      </w:r>
      <w:proofErr w:type="spellEnd"/>
      <w:r w:rsidR="003112C5">
        <w:rPr>
          <w:b/>
          <w:i/>
          <w:szCs w:val="24"/>
        </w:rPr>
        <w:t>.</w:t>
      </w:r>
    </w:p>
    <w:p w14:paraId="5C7B7A4A" w14:textId="4599A87C" w:rsidR="00E81260" w:rsidRDefault="001F5DEE" w:rsidP="008F63D5">
      <w:pPr>
        <w:jc w:val="both"/>
        <w:rPr>
          <w:b/>
          <w:szCs w:val="24"/>
        </w:rPr>
      </w:pPr>
      <w:r>
        <w:rPr>
          <w:b/>
          <w:szCs w:val="24"/>
        </w:rPr>
        <w:t xml:space="preserve">             </w:t>
      </w:r>
      <w:r w:rsidR="00A06BA1">
        <w:rPr>
          <w:b/>
          <w:szCs w:val="24"/>
        </w:rPr>
        <w:t xml:space="preserve">Art. 2 </w:t>
      </w:r>
      <w:r w:rsidR="00934F32">
        <w:rPr>
          <w:b/>
          <w:szCs w:val="24"/>
        </w:rPr>
        <w:t xml:space="preserve"> Se </w:t>
      </w:r>
      <w:proofErr w:type="spellStart"/>
      <w:r w:rsidR="00934F32">
        <w:rPr>
          <w:b/>
          <w:szCs w:val="24"/>
        </w:rPr>
        <w:t>aproba</w:t>
      </w:r>
      <w:proofErr w:type="spellEnd"/>
      <w:r w:rsidR="00934F32">
        <w:rPr>
          <w:b/>
          <w:szCs w:val="24"/>
        </w:rPr>
        <w:t xml:space="preserve">  </w:t>
      </w:r>
      <w:proofErr w:type="spellStart"/>
      <w:r w:rsidR="00934F32">
        <w:rPr>
          <w:b/>
          <w:szCs w:val="24"/>
        </w:rPr>
        <w:t>modificarea</w:t>
      </w:r>
      <w:proofErr w:type="spellEnd"/>
      <w:r w:rsidR="00934F32">
        <w:rPr>
          <w:b/>
          <w:szCs w:val="24"/>
        </w:rPr>
        <w:t xml:space="preserve"> </w:t>
      </w:r>
      <w:proofErr w:type="spellStart"/>
      <w:r w:rsidR="00934F32">
        <w:rPr>
          <w:b/>
          <w:szCs w:val="24"/>
        </w:rPr>
        <w:t>si</w:t>
      </w:r>
      <w:proofErr w:type="spellEnd"/>
      <w:r w:rsidR="00934F32">
        <w:rPr>
          <w:b/>
          <w:szCs w:val="24"/>
        </w:rPr>
        <w:t xml:space="preserve"> </w:t>
      </w:r>
      <w:proofErr w:type="spellStart"/>
      <w:r w:rsidR="00934F32">
        <w:rPr>
          <w:b/>
          <w:szCs w:val="24"/>
        </w:rPr>
        <w:t>completarea</w:t>
      </w:r>
      <w:proofErr w:type="spellEnd"/>
      <w:r w:rsidR="00934F32">
        <w:rPr>
          <w:b/>
          <w:szCs w:val="24"/>
        </w:rPr>
        <w:t xml:space="preserve">  </w:t>
      </w:r>
      <w:proofErr w:type="spellStart"/>
      <w:r w:rsidR="00934F32">
        <w:rPr>
          <w:b/>
          <w:szCs w:val="24"/>
        </w:rPr>
        <w:t>articolul</w:t>
      </w:r>
      <w:proofErr w:type="spellEnd"/>
      <w:r w:rsidR="00934F32">
        <w:rPr>
          <w:b/>
          <w:szCs w:val="24"/>
        </w:rPr>
        <w:t xml:space="preserve"> 1 din </w:t>
      </w:r>
      <w:proofErr w:type="spellStart"/>
      <w:r w:rsidR="00934F32">
        <w:rPr>
          <w:b/>
          <w:szCs w:val="24"/>
        </w:rPr>
        <w:t>Hotărârea</w:t>
      </w:r>
      <w:proofErr w:type="spellEnd"/>
      <w:r w:rsidR="00934F32" w:rsidRPr="0052689D">
        <w:rPr>
          <w:b/>
          <w:szCs w:val="24"/>
        </w:rPr>
        <w:t xml:space="preserve"> </w:t>
      </w:r>
      <w:proofErr w:type="spellStart"/>
      <w:r w:rsidR="00934F32" w:rsidRPr="0052689D">
        <w:rPr>
          <w:b/>
          <w:szCs w:val="24"/>
        </w:rPr>
        <w:t>Consiliului</w:t>
      </w:r>
      <w:proofErr w:type="spellEnd"/>
      <w:r w:rsidR="00934F32" w:rsidRPr="0052689D">
        <w:rPr>
          <w:b/>
          <w:szCs w:val="24"/>
        </w:rPr>
        <w:t xml:space="preserve"> Local  al </w:t>
      </w:r>
      <w:proofErr w:type="spellStart"/>
      <w:r w:rsidR="00934F32" w:rsidRPr="0052689D">
        <w:rPr>
          <w:b/>
          <w:szCs w:val="24"/>
        </w:rPr>
        <w:t>comunei</w:t>
      </w:r>
      <w:proofErr w:type="spellEnd"/>
      <w:r w:rsidR="00934F32" w:rsidRPr="0052689D">
        <w:rPr>
          <w:b/>
          <w:szCs w:val="24"/>
        </w:rPr>
        <w:t xml:space="preserve"> </w:t>
      </w:r>
      <w:proofErr w:type="spellStart"/>
      <w:r w:rsidR="00934F32" w:rsidRPr="0052689D">
        <w:rPr>
          <w:b/>
          <w:szCs w:val="24"/>
        </w:rPr>
        <w:t>Gura</w:t>
      </w:r>
      <w:proofErr w:type="spellEnd"/>
      <w:r w:rsidR="00934F32" w:rsidRPr="0052689D">
        <w:rPr>
          <w:b/>
          <w:szCs w:val="24"/>
        </w:rPr>
        <w:t xml:space="preserve"> </w:t>
      </w:r>
      <w:proofErr w:type="spellStart"/>
      <w:r w:rsidR="00934F32" w:rsidRPr="0052689D">
        <w:rPr>
          <w:b/>
          <w:szCs w:val="24"/>
        </w:rPr>
        <w:t>Ialomitei</w:t>
      </w:r>
      <w:proofErr w:type="spellEnd"/>
      <w:r w:rsidR="00934F32" w:rsidRPr="0052689D">
        <w:rPr>
          <w:b/>
          <w:szCs w:val="24"/>
        </w:rPr>
        <w:t xml:space="preserve">  nr.36 din data de 24 06 2025 </w:t>
      </w:r>
      <w:proofErr w:type="spellStart"/>
      <w:r w:rsidR="00934F32" w:rsidRPr="0052689D">
        <w:rPr>
          <w:b/>
          <w:szCs w:val="24"/>
        </w:rPr>
        <w:t>privind</w:t>
      </w:r>
      <w:proofErr w:type="spellEnd"/>
      <w:r w:rsidR="00934F32" w:rsidRPr="0052689D">
        <w:rPr>
          <w:b/>
          <w:szCs w:val="24"/>
        </w:rPr>
        <w:t xml:space="preserve"> </w:t>
      </w:r>
      <w:proofErr w:type="spellStart"/>
      <w:r w:rsidR="00934F32" w:rsidRPr="0052689D">
        <w:rPr>
          <w:b/>
          <w:szCs w:val="24"/>
        </w:rPr>
        <w:t>aprobarea</w:t>
      </w:r>
      <w:proofErr w:type="spellEnd"/>
      <w:r w:rsidR="00934F32" w:rsidRPr="0052689D">
        <w:rPr>
          <w:b/>
          <w:szCs w:val="24"/>
        </w:rPr>
        <w:t xml:space="preserve"> </w:t>
      </w:r>
      <w:proofErr w:type="spellStart"/>
      <w:r w:rsidR="00934F32" w:rsidRPr="0052689D">
        <w:rPr>
          <w:b/>
          <w:szCs w:val="24"/>
        </w:rPr>
        <w:t>proiectului</w:t>
      </w:r>
      <w:proofErr w:type="spellEnd"/>
      <w:r w:rsidR="00934F32" w:rsidRPr="0052689D">
        <w:rPr>
          <w:b/>
          <w:szCs w:val="24"/>
        </w:rPr>
        <w:t xml:space="preserve">  ‘’</w:t>
      </w:r>
      <w:proofErr w:type="spellStart"/>
      <w:r w:rsidR="00934F32" w:rsidRPr="0052689D">
        <w:rPr>
          <w:b/>
          <w:szCs w:val="24"/>
        </w:rPr>
        <w:t>Servicii</w:t>
      </w:r>
      <w:proofErr w:type="spellEnd"/>
      <w:r w:rsidR="00934F32" w:rsidRPr="0052689D">
        <w:rPr>
          <w:b/>
          <w:szCs w:val="24"/>
        </w:rPr>
        <w:t xml:space="preserve"> de </w:t>
      </w:r>
      <w:proofErr w:type="spellStart"/>
      <w:r w:rsidR="00934F32" w:rsidRPr="0052689D">
        <w:rPr>
          <w:b/>
          <w:szCs w:val="24"/>
        </w:rPr>
        <w:t>ingrijire</w:t>
      </w:r>
      <w:proofErr w:type="spellEnd"/>
      <w:r w:rsidR="00934F32" w:rsidRPr="0052689D">
        <w:rPr>
          <w:b/>
          <w:szCs w:val="24"/>
        </w:rPr>
        <w:t xml:space="preserve"> la </w:t>
      </w:r>
      <w:proofErr w:type="spellStart"/>
      <w:r w:rsidR="00934F32" w:rsidRPr="0052689D">
        <w:rPr>
          <w:b/>
          <w:szCs w:val="24"/>
        </w:rPr>
        <w:t>domiciliu</w:t>
      </w:r>
      <w:proofErr w:type="spellEnd"/>
      <w:r w:rsidR="00934F32" w:rsidRPr="0052689D">
        <w:rPr>
          <w:b/>
          <w:szCs w:val="24"/>
        </w:rPr>
        <w:t xml:space="preserve"> </w:t>
      </w:r>
      <w:proofErr w:type="spellStart"/>
      <w:r w:rsidR="00934F32" w:rsidRPr="0052689D">
        <w:rPr>
          <w:b/>
          <w:szCs w:val="24"/>
        </w:rPr>
        <w:t>pentru</w:t>
      </w:r>
      <w:proofErr w:type="spellEnd"/>
      <w:r w:rsidR="00934F32" w:rsidRPr="0052689D">
        <w:rPr>
          <w:b/>
          <w:szCs w:val="24"/>
        </w:rPr>
        <w:t xml:space="preserve"> </w:t>
      </w:r>
      <w:proofErr w:type="spellStart"/>
      <w:r w:rsidR="00934F32" w:rsidRPr="0052689D">
        <w:rPr>
          <w:b/>
          <w:szCs w:val="24"/>
        </w:rPr>
        <w:t>persoane</w:t>
      </w:r>
      <w:proofErr w:type="spellEnd"/>
      <w:r w:rsidR="00934F32" w:rsidRPr="0052689D">
        <w:rPr>
          <w:b/>
          <w:szCs w:val="24"/>
        </w:rPr>
        <w:t xml:space="preserve"> </w:t>
      </w:r>
      <w:proofErr w:type="spellStart"/>
      <w:r w:rsidR="00934F32" w:rsidRPr="0052689D">
        <w:rPr>
          <w:b/>
          <w:szCs w:val="24"/>
        </w:rPr>
        <w:t>varstnice</w:t>
      </w:r>
      <w:proofErr w:type="spellEnd"/>
      <w:r w:rsidR="00934F32" w:rsidRPr="0052689D">
        <w:rPr>
          <w:b/>
          <w:szCs w:val="24"/>
        </w:rPr>
        <w:t xml:space="preserve">  in </w:t>
      </w:r>
      <w:proofErr w:type="spellStart"/>
      <w:r w:rsidR="00934F32" w:rsidRPr="0052689D">
        <w:rPr>
          <w:b/>
          <w:szCs w:val="24"/>
        </w:rPr>
        <w:t>comuna</w:t>
      </w:r>
      <w:proofErr w:type="spellEnd"/>
      <w:r w:rsidR="00934F32" w:rsidRPr="0052689D">
        <w:rPr>
          <w:b/>
          <w:szCs w:val="24"/>
        </w:rPr>
        <w:t xml:space="preserve"> </w:t>
      </w:r>
      <w:proofErr w:type="spellStart"/>
      <w:r w:rsidR="00934F32" w:rsidRPr="0052689D">
        <w:rPr>
          <w:b/>
          <w:szCs w:val="24"/>
        </w:rPr>
        <w:t>Gura</w:t>
      </w:r>
      <w:proofErr w:type="spellEnd"/>
      <w:r w:rsidR="00934F32" w:rsidRPr="0052689D">
        <w:rPr>
          <w:b/>
          <w:szCs w:val="24"/>
        </w:rPr>
        <w:t xml:space="preserve"> </w:t>
      </w:r>
      <w:proofErr w:type="spellStart"/>
      <w:r w:rsidR="00934F32" w:rsidRPr="0052689D">
        <w:rPr>
          <w:b/>
          <w:szCs w:val="24"/>
        </w:rPr>
        <w:t>Ialomitei</w:t>
      </w:r>
      <w:proofErr w:type="spellEnd"/>
      <w:r w:rsidR="00934F32" w:rsidRPr="0052689D">
        <w:rPr>
          <w:b/>
          <w:szCs w:val="24"/>
        </w:rPr>
        <w:t xml:space="preserve">’’ a </w:t>
      </w:r>
      <w:proofErr w:type="spellStart"/>
      <w:r w:rsidR="00934F32" w:rsidRPr="0052689D">
        <w:rPr>
          <w:b/>
          <w:szCs w:val="24"/>
        </w:rPr>
        <w:t>indicatorilor</w:t>
      </w:r>
      <w:proofErr w:type="spellEnd"/>
      <w:r w:rsidR="00934F32" w:rsidRPr="0052689D">
        <w:rPr>
          <w:b/>
          <w:szCs w:val="24"/>
        </w:rPr>
        <w:t xml:space="preserve"> </w:t>
      </w:r>
      <w:proofErr w:type="spellStart"/>
      <w:r w:rsidR="00934F32" w:rsidRPr="0052689D">
        <w:rPr>
          <w:b/>
          <w:szCs w:val="24"/>
        </w:rPr>
        <w:t>tehnico</w:t>
      </w:r>
      <w:proofErr w:type="spellEnd"/>
      <w:r w:rsidR="00934F32" w:rsidRPr="0052689D">
        <w:rPr>
          <w:b/>
          <w:szCs w:val="24"/>
        </w:rPr>
        <w:t xml:space="preserve"> –</w:t>
      </w:r>
      <w:proofErr w:type="spellStart"/>
      <w:r w:rsidR="00934F32" w:rsidRPr="0052689D">
        <w:rPr>
          <w:b/>
          <w:szCs w:val="24"/>
        </w:rPr>
        <w:t>economici</w:t>
      </w:r>
      <w:proofErr w:type="spellEnd"/>
      <w:r w:rsidR="00934F32" w:rsidRPr="0052689D">
        <w:rPr>
          <w:b/>
          <w:szCs w:val="24"/>
        </w:rPr>
        <w:t xml:space="preserve">  </w:t>
      </w:r>
      <w:proofErr w:type="spellStart"/>
      <w:r w:rsidR="00934F32" w:rsidRPr="0052689D">
        <w:rPr>
          <w:b/>
          <w:szCs w:val="24"/>
        </w:rPr>
        <w:t>si</w:t>
      </w:r>
      <w:proofErr w:type="spellEnd"/>
      <w:r w:rsidR="00934F32" w:rsidRPr="0052689D">
        <w:rPr>
          <w:b/>
          <w:szCs w:val="24"/>
        </w:rPr>
        <w:t xml:space="preserve"> </w:t>
      </w:r>
      <w:proofErr w:type="spellStart"/>
      <w:r w:rsidR="00934F32" w:rsidRPr="0052689D">
        <w:rPr>
          <w:b/>
          <w:szCs w:val="24"/>
        </w:rPr>
        <w:t>imputernicirea</w:t>
      </w:r>
      <w:proofErr w:type="spellEnd"/>
      <w:r w:rsidR="00934F32" w:rsidRPr="0052689D">
        <w:rPr>
          <w:b/>
          <w:szCs w:val="24"/>
        </w:rPr>
        <w:t xml:space="preserve"> </w:t>
      </w:r>
      <w:proofErr w:type="spellStart"/>
      <w:r w:rsidR="00934F32" w:rsidRPr="0052689D">
        <w:rPr>
          <w:b/>
          <w:szCs w:val="24"/>
        </w:rPr>
        <w:t>Primarului</w:t>
      </w:r>
      <w:proofErr w:type="spellEnd"/>
      <w:r w:rsidR="00934F32" w:rsidRPr="0052689D">
        <w:rPr>
          <w:b/>
          <w:szCs w:val="24"/>
        </w:rPr>
        <w:t xml:space="preserve"> </w:t>
      </w:r>
      <w:proofErr w:type="spellStart"/>
      <w:r w:rsidR="00934F32" w:rsidRPr="0052689D">
        <w:rPr>
          <w:b/>
          <w:szCs w:val="24"/>
        </w:rPr>
        <w:t>comunei</w:t>
      </w:r>
      <w:proofErr w:type="spellEnd"/>
      <w:r w:rsidR="00934F32" w:rsidRPr="0052689D">
        <w:rPr>
          <w:b/>
          <w:szCs w:val="24"/>
        </w:rPr>
        <w:t xml:space="preserve"> </w:t>
      </w:r>
      <w:proofErr w:type="spellStart"/>
      <w:r w:rsidR="00934F32" w:rsidRPr="0052689D">
        <w:rPr>
          <w:b/>
          <w:szCs w:val="24"/>
        </w:rPr>
        <w:t>Gura</w:t>
      </w:r>
      <w:proofErr w:type="spellEnd"/>
      <w:r w:rsidR="00934F32" w:rsidRPr="0052689D">
        <w:rPr>
          <w:b/>
          <w:szCs w:val="24"/>
        </w:rPr>
        <w:t xml:space="preserve"> </w:t>
      </w:r>
      <w:proofErr w:type="spellStart"/>
      <w:r w:rsidR="00934F32" w:rsidRPr="0052689D">
        <w:rPr>
          <w:b/>
          <w:szCs w:val="24"/>
        </w:rPr>
        <w:t>Ialomitei</w:t>
      </w:r>
      <w:proofErr w:type="spellEnd"/>
      <w:r w:rsidR="00934F32" w:rsidRPr="0052689D">
        <w:rPr>
          <w:b/>
          <w:szCs w:val="24"/>
        </w:rPr>
        <w:t xml:space="preserve">  </w:t>
      </w:r>
      <w:proofErr w:type="spellStart"/>
      <w:r w:rsidR="00934F32" w:rsidRPr="0052689D">
        <w:rPr>
          <w:b/>
          <w:szCs w:val="24"/>
        </w:rPr>
        <w:t>pentru</w:t>
      </w:r>
      <w:proofErr w:type="spellEnd"/>
      <w:r w:rsidR="00934F32" w:rsidRPr="0052689D">
        <w:rPr>
          <w:b/>
          <w:szCs w:val="24"/>
        </w:rPr>
        <w:t xml:space="preserve"> </w:t>
      </w:r>
      <w:proofErr w:type="spellStart"/>
      <w:r w:rsidR="00934F32" w:rsidRPr="0052689D">
        <w:rPr>
          <w:b/>
          <w:szCs w:val="24"/>
        </w:rPr>
        <w:t>semnarea</w:t>
      </w:r>
      <w:proofErr w:type="spellEnd"/>
      <w:r w:rsidR="00934F32" w:rsidRPr="0052689D">
        <w:rPr>
          <w:b/>
          <w:szCs w:val="24"/>
        </w:rPr>
        <w:t xml:space="preserve"> </w:t>
      </w:r>
      <w:proofErr w:type="spellStart"/>
      <w:r w:rsidR="00934F32" w:rsidRPr="0052689D">
        <w:rPr>
          <w:b/>
          <w:szCs w:val="24"/>
        </w:rPr>
        <w:t>documentatiei</w:t>
      </w:r>
      <w:proofErr w:type="spellEnd"/>
      <w:r w:rsidR="00934F32" w:rsidRPr="0052689D">
        <w:rPr>
          <w:b/>
          <w:szCs w:val="24"/>
        </w:rPr>
        <w:t xml:space="preserve"> </w:t>
      </w:r>
      <w:proofErr w:type="spellStart"/>
      <w:r w:rsidR="00934F32" w:rsidRPr="0052689D">
        <w:rPr>
          <w:b/>
          <w:szCs w:val="24"/>
        </w:rPr>
        <w:t>aferente</w:t>
      </w:r>
      <w:proofErr w:type="spellEnd"/>
      <w:r w:rsidR="00934F32">
        <w:rPr>
          <w:b/>
          <w:szCs w:val="24"/>
        </w:rPr>
        <w:t xml:space="preserve"> care </w:t>
      </w:r>
      <w:proofErr w:type="spellStart"/>
      <w:r w:rsidR="00934F32">
        <w:rPr>
          <w:b/>
          <w:szCs w:val="24"/>
        </w:rPr>
        <w:t>va</w:t>
      </w:r>
      <w:proofErr w:type="spellEnd"/>
      <w:r w:rsidR="00934F32">
        <w:rPr>
          <w:b/>
          <w:szCs w:val="24"/>
        </w:rPr>
        <w:t xml:space="preserve"> </w:t>
      </w:r>
      <w:proofErr w:type="spellStart"/>
      <w:r w:rsidR="00934F32">
        <w:rPr>
          <w:b/>
          <w:szCs w:val="24"/>
        </w:rPr>
        <w:t>avea</w:t>
      </w:r>
      <w:proofErr w:type="spellEnd"/>
      <w:r w:rsidR="00934F32">
        <w:rPr>
          <w:b/>
          <w:szCs w:val="24"/>
        </w:rPr>
        <w:t xml:space="preserve">  </w:t>
      </w:r>
      <w:proofErr w:type="spellStart"/>
      <w:r w:rsidR="00934F32">
        <w:rPr>
          <w:b/>
          <w:szCs w:val="24"/>
        </w:rPr>
        <w:t>următorul</w:t>
      </w:r>
      <w:proofErr w:type="spellEnd"/>
      <w:r w:rsidR="00934F32">
        <w:rPr>
          <w:b/>
          <w:szCs w:val="24"/>
        </w:rPr>
        <w:t xml:space="preserve"> </w:t>
      </w:r>
      <w:proofErr w:type="spellStart"/>
      <w:r w:rsidR="00934F32">
        <w:rPr>
          <w:b/>
          <w:szCs w:val="24"/>
        </w:rPr>
        <w:t>continut</w:t>
      </w:r>
      <w:proofErr w:type="spellEnd"/>
      <w:r w:rsidR="00934F32">
        <w:rPr>
          <w:b/>
          <w:szCs w:val="24"/>
        </w:rPr>
        <w:t xml:space="preserve"> </w:t>
      </w:r>
      <w:r w:rsidR="00E81260" w:rsidRPr="0052689D">
        <w:rPr>
          <w:b/>
          <w:szCs w:val="24"/>
        </w:rPr>
        <w:t xml:space="preserve">: «Se </w:t>
      </w:r>
      <w:proofErr w:type="spellStart"/>
      <w:r w:rsidR="00E81260" w:rsidRPr="0052689D">
        <w:rPr>
          <w:b/>
          <w:szCs w:val="24"/>
        </w:rPr>
        <w:t>aprobă</w:t>
      </w:r>
      <w:proofErr w:type="spellEnd"/>
      <w:r w:rsidR="00E81260" w:rsidRPr="0052689D">
        <w:rPr>
          <w:b/>
          <w:szCs w:val="24"/>
        </w:rPr>
        <w:t xml:space="preserve"> </w:t>
      </w:r>
      <w:proofErr w:type="spellStart"/>
      <w:r w:rsidR="00E81260" w:rsidRPr="0052689D">
        <w:rPr>
          <w:b/>
          <w:szCs w:val="24"/>
        </w:rPr>
        <w:t>participarea</w:t>
      </w:r>
      <w:proofErr w:type="spellEnd"/>
      <w:r w:rsidR="00E81260" w:rsidRPr="0052689D">
        <w:rPr>
          <w:b/>
          <w:szCs w:val="24"/>
        </w:rPr>
        <w:t xml:space="preserve"> </w:t>
      </w:r>
      <w:proofErr w:type="spellStart"/>
      <w:r w:rsidR="00E81260" w:rsidRPr="0052689D">
        <w:rPr>
          <w:b/>
          <w:szCs w:val="24"/>
        </w:rPr>
        <w:t>Comunei</w:t>
      </w:r>
      <w:proofErr w:type="spellEnd"/>
      <w:r w:rsidR="00E81260" w:rsidRPr="0052689D">
        <w:rPr>
          <w:b/>
          <w:szCs w:val="24"/>
        </w:rPr>
        <w:t xml:space="preserve"> </w:t>
      </w:r>
      <w:proofErr w:type="spellStart"/>
      <w:r w:rsidR="00E81260" w:rsidRPr="0052689D">
        <w:rPr>
          <w:b/>
          <w:szCs w:val="24"/>
        </w:rPr>
        <w:t>Gura</w:t>
      </w:r>
      <w:proofErr w:type="spellEnd"/>
      <w:r w:rsidR="00E81260" w:rsidRPr="0052689D">
        <w:rPr>
          <w:b/>
          <w:szCs w:val="24"/>
        </w:rPr>
        <w:t xml:space="preserve"> </w:t>
      </w:r>
      <w:proofErr w:type="spellStart"/>
      <w:r w:rsidR="00E81260" w:rsidRPr="0052689D">
        <w:rPr>
          <w:b/>
          <w:szCs w:val="24"/>
        </w:rPr>
        <w:t>Ialomiței</w:t>
      </w:r>
      <w:proofErr w:type="spellEnd"/>
      <w:r w:rsidR="00E81260" w:rsidRPr="0052689D">
        <w:rPr>
          <w:b/>
          <w:szCs w:val="24"/>
        </w:rPr>
        <w:t xml:space="preserve"> </w:t>
      </w:r>
      <w:proofErr w:type="spellStart"/>
      <w:r w:rsidR="00E81260" w:rsidRPr="0052689D">
        <w:rPr>
          <w:b/>
          <w:szCs w:val="24"/>
        </w:rPr>
        <w:t>în</w:t>
      </w:r>
      <w:proofErr w:type="spellEnd"/>
      <w:r w:rsidR="00E81260" w:rsidRPr="0052689D">
        <w:rPr>
          <w:b/>
          <w:szCs w:val="24"/>
        </w:rPr>
        <w:t xml:space="preserve"> </w:t>
      </w:r>
      <w:proofErr w:type="spellStart"/>
      <w:r w:rsidR="00E81260" w:rsidRPr="0052689D">
        <w:rPr>
          <w:b/>
          <w:szCs w:val="24"/>
        </w:rPr>
        <w:t>cadrul</w:t>
      </w:r>
      <w:proofErr w:type="spellEnd"/>
      <w:r w:rsidR="00E81260" w:rsidRPr="0052689D">
        <w:rPr>
          <w:b/>
          <w:szCs w:val="24"/>
        </w:rPr>
        <w:t xml:space="preserve"> </w:t>
      </w:r>
      <w:proofErr w:type="spellStart"/>
      <w:r w:rsidR="00E81260" w:rsidRPr="0052689D">
        <w:rPr>
          <w:b/>
          <w:szCs w:val="24"/>
        </w:rPr>
        <w:t>apelului</w:t>
      </w:r>
      <w:proofErr w:type="spellEnd"/>
      <w:r w:rsidR="00E81260" w:rsidRPr="0052689D">
        <w:rPr>
          <w:b/>
          <w:szCs w:val="24"/>
        </w:rPr>
        <w:t xml:space="preserve"> „</w:t>
      </w:r>
      <w:proofErr w:type="spellStart"/>
      <w:r w:rsidR="00E81260" w:rsidRPr="0052689D">
        <w:rPr>
          <w:b/>
          <w:szCs w:val="24"/>
        </w:rPr>
        <w:t>Servicii</w:t>
      </w:r>
      <w:proofErr w:type="spellEnd"/>
      <w:r w:rsidR="00E81260" w:rsidRPr="0052689D">
        <w:rPr>
          <w:b/>
          <w:szCs w:val="24"/>
        </w:rPr>
        <w:t xml:space="preserve"> de </w:t>
      </w:r>
      <w:proofErr w:type="spellStart"/>
      <w:r w:rsidR="00E81260" w:rsidRPr="0052689D">
        <w:rPr>
          <w:b/>
          <w:szCs w:val="24"/>
        </w:rPr>
        <w:t>îngrijire</w:t>
      </w:r>
      <w:proofErr w:type="spellEnd"/>
      <w:r w:rsidR="00E81260" w:rsidRPr="0052689D">
        <w:rPr>
          <w:b/>
          <w:szCs w:val="24"/>
        </w:rPr>
        <w:t xml:space="preserve"> la </w:t>
      </w:r>
      <w:proofErr w:type="spellStart"/>
      <w:r w:rsidR="00E81260" w:rsidRPr="0052689D">
        <w:rPr>
          <w:b/>
          <w:szCs w:val="24"/>
        </w:rPr>
        <w:t>domiciliu</w:t>
      </w:r>
      <w:proofErr w:type="spellEnd"/>
      <w:r w:rsidR="00E81260" w:rsidRPr="0052689D">
        <w:rPr>
          <w:b/>
          <w:szCs w:val="24"/>
        </w:rPr>
        <w:t xml:space="preserve"> </w:t>
      </w:r>
      <w:proofErr w:type="spellStart"/>
      <w:r w:rsidR="00E81260" w:rsidRPr="0052689D">
        <w:rPr>
          <w:b/>
          <w:szCs w:val="24"/>
        </w:rPr>
        <w:t>pentru</w:t>
      </w:r>
      <w:proofErr w:type="spellEnd"/>
      <w:r w:rsidR="00E81260" w:rsidRPr="0052689D">
        <w:rPr>
          <w:b/>
          <w:szCs w:val="24"/>
        </w:rPr>
        <w:t xml:space="preserve"> </w:t>
      </w:r>
      <w:proofErr w:type="spellStart"/>
      <w:r w:rsidR="00E81260" w:rsidRPr="0052689D">
        <w:rPr>
          <w:b/>
          <w:szCs w:val="24"/>
        </w:rPr>
        <w:t>persoanele</w:t>
      </w:r>
      <w:proofErr w:type="spellEnd"/>
      <w:r w:rsidR="00E81260" w:rsidRPr="0052689D">
        <w:rPr>
          <w:b/>
          <w:szCs w:val="24"/>
        </w:rPr>
        <w:t xml:space="preserve"> </w:t>
      </w:r>
      <w:proofErr w:type="spellStart"/>
      <w:r w:rsidR="00E81260" w:rsidRPr="0052689D">
        <w:rPr>
          <w:b/>
          <w:szCs w:val="24"/>
        </w:rPr>
        <w:t>vârstnice</w:t>
      </w:r>
      <w:proofErr w:type="spellEnd"/>
      <w:r w:rsidR="00E81260" w:rsidRPr="0052689D">
        <w:rPr>
          <w:b/>
          <w:szCs w:val="24"/>
        </w:rPr>
        <w:t xml:space="preserve">” – </w:t>
      </w:r>
      <w:proofErr w:type="spellStart"/>
      <w:r w:rsidR="00E81260" w:rsidRPr="0052689D">
        <w:rPr>
          <w:b/>
          <w:szCs w:val="24"/>
        </w:rPr>
        <w:t>Acțiunea</w:t>
      </w:r>
      <w:proofErr w:type="spellEnd"/>
      <w:r w:rsidR="00E81260" w:rsidRPr="0052689D">
        <w:rPr>
          <w:b/>
          <w:szCs w:val="24"/>
        </w:rPr>
        <w:t xml:space="preserve"> 6.1 din </w:t>
      </w:r>
      <w:proofErr w:type="spellStart"/>
      <w:r w:rsidR="00E81260" w:rsidRPr="0052689D">
        <w:rPr>
          <w:b/>
          <w:szCs w:val="24"/>
        </w:rPr>
        <w:t>cadrul</w:t>
      </w:r>
      <w:proofErr w:type="spellEnd"/>
      <w:r w:rsidR="00E81260" w:rsidRPr="0052689D">
        <w:rPr>
          <w:b/>
          <w:szCs w:val="24"/>
        </w:rPr>
        <w:t xml:space="preserve"> </w:t>
      </w:r>
      <w:proofErr w:type="spellStart"/>
      <w:r w:rsidR="00E81260" w:rsidRPr="0052689D">
        <w:rPr>
          <w:b/>
          <w:szCs w:val="24"/>
        </w:rPr>
        <w:t>Programului</w:t>
      </w:r>
      <w:proofErr w:type="spellEnd"/>
      <w:r w:rsidR="00E81260" w:rsidRPr="0052689D">
        <w:rPr>
          <w:b/>
          <w:szCs w:val="24"/>
        </w:rPr>
        <w:t xml:space="preserve"> </w:t>
      </w:r>
      <w:proofErr w:type="spellStart"/>
      <w:r w:rsidR="00E81260" w:rsidRPr="0052689D">
        <w:rPr>
          <w:b/>
          <w:szCs w:val="24"/>
        </w:rPr>
        <w:t>Incluziune</w:t>
      </w:r>
      <w:proofErr w:type="spellEnd"/>
      <w:r w:rsidR="00E81260" w:rsidRPr="0052689D">
        <w:rPr>
          <w:b/>
          <w:szCs w:val="24"/>
        </w:rPr>
        <w:t xml:space="preserve"> </w:t>
      </w:r>
      <w:proofErr w:type="spellStart"/>
      <w:r w:rsidR="00E81260" w:rsidRPr="0052689D">
        <w:rPr>
          <w:b/>
          <w:szCs w:val="24"/>
        </w:rPr>
        <w:t>și</w:t>
      </w:r>
      <w:proofErr w:type="spellEnd"/>
      <w:r w:rsidR="00E81260" w:rsidRPr="0052689D">
        <w:rPr>
          <w:b/>
          <w:szCs w:val="24"/>
        </w:rPr>
        <w:t xml:space="preserve"> </w:t>
      </w:r>
      <w:proofErr w:type="spellStart"/>
      <w:r w:rsidR="00E81260" w:rsidRPr="0052689D">
        <w:rPr>
          <w:b/>
          <w:szCs w:val="24"/>
        </w:rPr>
        <w:t>Demnitate</w:t>
      </w:r>
      <w:proofErr w:type="spellEnd"/>
      <w:r w:rsidR="00E81260" w:rsidRPr="0052689D">
        <w:rPr>
          <w:b/>
          <w:szCs w:val="24"/>
        </w:rPr>
        <w:t xml:space="preserve"> </w:t>
      </w:r>
      <w:proofErr w:type="spellStart"/>
      <w:r w:rsidR="00E81260" w:rsidRPr="0052689D">
        <w:rPr>
          <w:b/>
          <w:szCs w:val="24"/>
        </w:rPr>
        <w:t>Socială</w:t>
      </w:r>
      <w:proofErr w:type="spellEnd"/>
      <w:r w:rsidR="00E81260" w:rsidRPr="0052689D">
        <w:rPr>
          <w:b/>
          <w:szCs w:val="24"/>
        </w:rPr>
        <w:t xml:space="preserve"> 2021–2027, cu </w:t>
      </w:r>
      <w:proofErr w:type="spellStart"/>
      <w:r w:rsidR="00E81260" w:rsidRPr="0052689D">
        <w:rPr>
          <w:b/>
          <w:szCs w:val="24"/>
        </w:rPr>
        <w:t>proiectul</w:t>
      </w:r>
      <w:proofErr w:type="spellEnd"/>
      <w:r w:rsidR="00E81260" w:rsidRPr="0052689D">
        <w:rPr>
          <w:b/>
          <w:szCs w:val="24"/>
        </w:rPr>
        <w:t xml:space="preserve"> </w:t>
      </w:r>
      <w:proofErr w:type="spellStart"/>
      <w:r w:rsidR="00E81260" w:rsidRPr="0052689D">
        <w:rPr>
          <w:b/>
          <w:szCs w:val="24"/>
        </w:rPr>
        <w:t>intitulat</w:t>
      </w:r>
      <w:proofErr w:type="spellEnd"/>
      <w:r w:rsidR="00E81260" w:rsidRPr="0052689D">
        <w:rPr>
          <w:b/>
          <w:szCs w:val="24"/>
        </w:rPr>
        <w:t xml:space="preserve"> „</w:t>
      </w:r>
      <w:proofErr w:type="spellStart"/>
      <w:r w:rsidR="00E81260" w:rsidRPr="0052689D">
        <w:rPr>
          <w:b/>
          <w:szCs w:val="24"/>
        </w:rPr>
        <w:t>Gura</w:t>
      </w:r>
      <w:proofErr w:type="spellEnd"/>
      <w:r w:rsidR="00E81260" w:rsidRPr="0052689D">
        <w:rPr>
          <w:b/>
          <w:szCs w:val="24"/>
        </w:rPr>
        <w:t xml:space="preserve"> </w:t>
      </w:r>
      <w:proofErr w:type="spellStart"/>
      <w:r w:rsidR="00E81260" w:rsidRPr="0052689D">
        <w:rPr>
          <w:b/>
          <w:szCs w:val="24"/>
        </w:rPr>
        <w:t>Ialomiței</w:t>
      </w:r>
      <w:proofErr w:type="spellEnd"/>
      <w:r w:rsidR="00E81260" w:rsidRPr="0052689D">
        <w:rPr>
          <w:b/>
          <w:szCs w:val="24"/>
        </w:rPr>
        <w:t xml:space="preserve"> </w:t>
      </w:r>
      <w:proofErr w:type="spellStart"/>
      <w:r w:rsidR="00E81260" w:rsidRPr="0052689D">
        <w:rPr>
          <w:b/>
          <w:szCs w:val="24"/>
        </w:rPr>
        <w:t>pentru</w:t>
      </w:r>
      <w:proofErr w:type="spellEnd"/>
      <w:r w:rsidR="00E81260" w:rsidRPr="0052689D">
        <w:rPr>
          <w:b/>
          <w:szCs w:val="24"/>
        </w:rPr>
        <w:t xml:space="preserve"> </w:t>
      </w:r>
      <w:proofErr w:type="spellStart"/>
      <w:r w:rsidR="00E81260" w:rsidRPr="0052689D">
        <w:rPr>
          <w:b/>
          <w:szCs w:val="24"/>
        </w:rPr>
        <w:t>Seniori</w:t>
      </w:r>
      <w:proofErr w:type="spellEnd"/>
      <w:r w:rsidR="00E81260" w:rsidRPr="0052689D">
        <w:rPr>
          <w:b/>
          <w:szCs w:val="24"/>
        </w:rPr>
        <w:t xml:space="preserve"> – </w:t>
      </w:r>
      <w:proofErr w:type="spellStart"/>
      <w:r w:rsidR="00E81260" w:rsidRPr="0052689D">
        <w:rPr>
          <w:b/>
          <w:szCs w:val="24"/>
        </w:rPr>
        <w:t>Îngrijire</w:t>
      </w:r>
      <w:proofErr w:type="spellEnd"/>
      <w:r w:rsidR="00E81260" w:rsidRPr="0052689D">
        <w:rPr>
          <w:b/>
          <w:szCs w:val="24"/>
        </w:rPr>
        <w:t xml:space="preserve"> la </w:t>
      </w:r>
      <w:proofErr w:type="spellStart"/>
      <w:r w:rsidR="00E81260" w:rsidRPr="0052689D">
        <w:rPr>
          <w:b/>
          <w:szCs w:val="24"/>
        </w:rPr>
        <w:t>domiciliu</w:t>
      </w:r>
      <w:proofErr w:type="spellEnd"/>
      <w:r w:rsidR="00E81260" w:rsidRPr="0052689D">
        <w:rPr>
          <w:b/>
          <w:szCs w:val="24"/>
        </w:rPr>
        <w:t xml:space="preserve"> </w:t>
      </w:r>
      <w:proofErr w:type="spellStart"/>
      <w:r w:rsidR="00E81260" w:rsidRPr="0052689D">
        <w:rPr>
          <w:b/>
          <w:szCs w:val="24"/>
        </w:rPr>
        <w:t>și</w:t>
      </w:r>
      <w:proofErr w:type="spellEnd"/>
      <w:r w:rsidR="00E81260" w:rsidRPr="0052689D">
        <w:rPr>
          <w:b/>
          <w:szCs w:val="24"/>
        </w:rPr>
        <w:t xml:space="preserve"> </w:t>
      </w:r>
      <w:proofErr w:type="spellStart"/>
      <w:r w:rsidR="00E81260" w:rsidRPr="0052689D">
        <w:rPr>
          <w:b/>
          <w:szCs w:val="24"/>
        </w:rPr>
        <w:t>incluziune</w:t>
      </w:r>
      <w:proofErr w:type="spellEnd"/>
      <w:r w:rsidR="00E81260" w:rsidRPr="0052689D">
        <w:rPr>
          <w:b/>
          <w:szCs w:val="24"/>
        </w:rPr>
        <w:t xml:space="preserve"> </w:t>
      </w:r>
      <w:proofErr w:type="spellStart"/>
      <w:r w:rsidR="00E81260" w:rsidRPr="0052689D">
        <w:rPr>
          <w:b/>
          <w:szCs w:val="24"/>
        </w:rPr>
        <w:t>socială</w:t>
      </w:r>
      <w:proofErr w:type="spellEnd"/>
      <w:r w:rsidR="00E81260" w:rsidRPr="0052689D">
        <w:rPr>
          <w:b/>
          <w:szCs w:val="24"/>
        </w:rPr>
        <w:t xml:space="preserve">”, cod </w:t>
      </w:r>
      <w:r w:rsidR="005B6C82">
        <w:rPr>
          <w:b/>
          <w:szCs w:val="24"/>
        </w:rPr>
        <w:t>SMIS 348221</w:t>
      </w:r>
      <w:r w:rsidR="00E81260" w:rsidRPr="0052689D">
        <w:rPr>
          <w:b/>
          <w:szCs w:val="24"/>
        </w:rPr>
        <w:t>.</w:t>
      </w:r>
    </w:p>
    <w:p w14:paraId="5FDD7990" w14:textId="24F48DE2" w:rsidR="000E4330" w:rsidRDefault="002332B1" w:rsidP="008F63D5">
      <w:pPr>
        <w:jc w:val="both"/>
        <w:rPr>
          <w:b/>
          <w:szCs w:val="24"/>
        </w:rPr>
      </w:pPr>
      <w:r>
        <w:rPr>
          <w:b/>
          <w:szCs w:val="24"/>
        </w:rPr>
        <w:t xml:space="preserve">          </w:t>
      </w:r>
      <w:r w:rsidR="00023E5E">
        <w:rPr>
          <w:b/>
          <w:szCs w:val="24"/>
        </w:rPr>
        <w:t>Art. 3 Se</w:t>
      </w:r>
      <w:r w:rsidR="00B7469A">
        <w:rPr>
          <w:b/>
          <w:szCs w:val="24"/>
        </w:rPr>
        <w:t xml:space="preserve"> </w:t>
      </w:r>
      <w:r w:rsidR="00023E5E">
        <w:rPr>
          <w:b/>
          <w:szCs w:val="24"/>
        </w:rPr>
        <w:t xml:space="preserve"> introduce un </w:t>
      </w:r>
      <w:proofErr w:type="spellStart"/>
      <w:r w:rsidR="00023E5E">
        <w:rPr>
          <w:b/>
          <w:szCs w:val="24"/>
        </w:rPr>
        <w:t>nou</w:t>
      </w:r>
      <w:proofErr w:type="spellEnd"/>
      <w:r w:rsidR="00023E5E">
        <w:rPr>
          <w:b/>
          <w:szCs w:val="24"/>
        </w:rPr>
        <w:t xml:space="preserve"> </w:t>
      </w:r>
      <w:proofErr w:type="spellStart"/>
      <w:r w:rsidR="00023E5E">
        <w:rPr>
          <w:b/>
          <w:szCs w:val="24"/>
        </w:rPr>
        <w:t>articol</w:t>
      </w:r>
      <w:proofErr w:type="spellEnd"/>
      <w:r w:rsidR="00023E5E">
        <w:rPr>
          <w:b/>
          <w:szCs w:val="24"/>
        </w:rPr>
        <w:t xml:space="preserve"> </w:t>
      </w:r>
      <w:proofErr w:type="spellStart"/>
      <w:r w:rsidR="00023E5E">
        <w:rPr>
          <w:b/>
          <w:szCs w:val="24"/>
        </w:rPr>
        <w:t>dupa</w:t>
      </w:r>
      <w:proofErr w:type="spellEnd"/>
      <w:r w:rsidR="00023E5E">
        <w:rPr>
          <w:b/>
          <w:szCs w:val="24"/>
        </w:rPr>
        <w:t xml:space="preserve">  </w:t>
      </w:r>
      <w:r w:rsidR="00A06BA1">
        <w:rPr>
          <w:b/>
          <w:szCs w:val="24"/>
        </w:rPr>
        <w:t xml:space="preserve">art 2 din  </w:t>
      </w:r>
      <w:proofErr w:type="spellStart"/>
      <w:r w:rsidR="00A06BA1">
        <w:rPr>
          <w:b/>
          <w:szCs w:val="24"/>
        </w:rPr>
        <w:t>Hotărârea</w:t>
      </w:r>
      <w:proofErr w:type="spellEnd"/>
      <w:r w:rsidR="00A06BA1" w:rsidRPr="0052689D">
        <w:rPr>
          <w:b/>
          <w:szCs w:val="24"/>
        </w:rPr>
        <w:t xml:space="preserve"> </w:t>
      </w:r>
      <w:proofErr w:type="spellStart"/>
      <w:r w:rsidR="00A06BA1" w:rsidRPr="0052689D">
        <w:rPr>
          <w:b/>
          <w:szCs w:val="24"/>
        </w:rPr>
        <w:t>Consiliului</w:t>
      </w:r>
      <w:proofErr w:type="spellEnd"/>
      <w:r w:rsidR="00A06BA1" w:rsidRPr="0052689D">
        <w:rPr>
          <w:b/>
          <w:szCs w:val="24"/>
        </w:rPr>
        <w:t xml:space="preserve"> Local  al </w:t>
      </w:r>
      <w:proofErr w:type="spellStart"/>
      <w:r w:rsidR="00A06BA1" w:rsidRPr="0052689D">
        <w:rPr>
          <w:b/>
          <w:szCs w:val="24"/>
        </w:rPr>
        <w:t>comunei</w:t>
      </w:r>
      <w:proofErr w:type="spellEnd"/>
      <w:r w:rsidR="00A06BA1" w:rsidRPr="0052689D">
        <w:rPr>
          <w:b/>
          <w:szCs w:val="24"/>
        </w:rPr>
        <w:t xml:space="preserve"> </w:t>
      </w:r>
      <w:proofErr w:type="spellStart"/>
      <w:r w:rsidR="00A06BA1" w:rsidRPr="0052689D">
        <w:rPr>
          <w:b/>
          <w:szCs w:val="24"/>
        </w:rPr>
        <w:t>Gura</w:t>
      </w:r>
      <w:proofErr w:type="spellEnd"/>
      <w:r w:rsidR="00A06BA1" w:rsidRPr="0052689D">
        <w:rPr>
          <w:b/>
          <w:szCs w:val="24"/>
        </w:rPr>
        <w:t xml:space="preserve"> </w:t>
      </w:r>
      <w:proofErr w:type="spellStart"/>
      <w:r w:rsidR="00A06BA1" w:rsidRPr="0052689D">
        <w:rPr>
          <w:b/>
          <w:szCs w:val="24"/>
        </w:rPr>
        <w:t>Ialomitei</w:t>
      </w:r>
      <w:proofErr w:type="spellEnd"/>
      <w:r w:rsidR="00A06BA1" w:rsidRPr="0052689D">
        <w:rPr>
          <w:b/>
          <w:szCs w:val="24"/>
        </w:rPr>
        <w:t xml:space="preserve">  nr.36 din data de 24 06 2025 </w:t>
      </w:r>
      <w:proofErr w:type="spellStart"/>
      <w:r w:rsidR="00A06BA1" w:rsidRPr="0052689D">
        <w:rPr>
          <w:b/>
          <w:szCs w:val="24"/>
        </w:rPr>
        <w:t>privind</w:t>
      </w:r>
      <w:proofErr w:type="spellEnd"/>
      <w:r w:rsidR="00A06BA1" w:rsidRPr="0052689D">
        <w:rPr>
          <w:b/>
          <w:szCs w:val="24"/>
        </w:rPr>
        <w:t xml:space="preserve"> </w:t>
      </w:r>
      <w:proofErr w:type="spellStart"/>
      <w:r w:rsidR="00A06BA1" w:rsidRPr="0052689D">
        <w:rPr>
          <w:b/>
          <w:szCs w:val="24"/>
        </w:rPr>
        <w:t>aprobarea</w:t>
      </w:r>
      <w:proofErr w:type="spellEnd"/>
      <w:r w:rsidR="00A06BA1" w:rsidRPr="0052689D">
        <w:rPr>
          <w:b/>
          <w:szCs w:val="24"/>
        </w:rPr>
        <w:t xml:space="preserve"> </w:t>
      </w:r>
      <w:proofErr w:type="spellStart"/>
      <w:r w:rsidR="00A06BA1" w:rsidRPr="0052689D">
        <w:rPr>
          <w:b/>
          <w:szCs w:val="24"/>
        </w:rPr>
        <w:t>proiectului</w:t>
      </w:r>
      <w:proofErr w:type="spellEnd"/>
      <w:r w:rsidR="00A06BA1" w:rsidRPr="0052689D">
        <w:rPr>
          <w:b/>
          <w:szCs w:val="24"/>
        </w:rPr>
        <w:t xml:space="preserve">  ‘’</w:t>
      </w:r>
      <w:proofErr w:type="spellStart"/>
      <w:r w:rsidR="00A06BA1" w:rsidRPr="0052689D">
        <w:rPr>
          <w:b/>
          <w:szCs w:val="24"/>
        </w:rPr>
        <w:t>Servicii</w:t>
      </w:r>
      <w:proofErr w:type="spellEnd"/>
      <w:r w:rsidR="00A06BA1" w:rsidRPr="0052689D">
        <w:rPr>
          <w:b/>
          <w:szCs w:val="24"/>
        </w:rPr>
        <w:t xml:space="preserve"> de </w:t>
      </w:r>
      <w:proofErr w:type="spellStart"/>
      <w:r w:rsidR="00A06BA1" w:rsidRPr="0052689D">
        <w:rPr>
          <w:b/>
          <w:szCs w:val="24"/>
        </w:rPr>
        <w:t>ingrijire</w:t>
      </w:r>
      <w:proofErr w:type="spellEnd"/>
      <w:r w:rsidR="00A06BA1" w:rsidRPr="0052689D">
        <w:rPr>
          <w:b/>
          <w:szCs w:val="24"/>
        </w:rPr>
        <w:t xml:space="preserve"> la </w:t>
      </w:r>
      <w:proofErr w:type="spellStart"/>
      <w:r w:rsidR="00A06BA1" w:rsidRPr="0052689D">
        <w:rPr>
          <w:b/>
          <w:szCs w:val="24"/>
        </w:rPr>
        <w:t>domiciliu</w:t>
      </w:r>
      <w:proofErr w:type="spellEnd"/>
      <w:r w:rsidR="00A06BA1" w:rsidRPr="0052689D">
        <w:rPr>
          <w:b/>
          <w:szCs w:val="24"/>
        </w:rPr>
        <w:t xml:space="preserve"> </w:t>
      </w:r>
      <w:proofErr w:type="spellStart"/>
      <w:r w:rsidR="00A06BA1" w:rsidRPr="0052689D">
        <w:rPr>
          <w:b/>
          <w:szCs w:val="24"/>
        </w:rPr>
        <w:t>pentru</w:t>
      </w:r>
      <w:proofErr w:type="spellEnd"/>
      <w:r w:rsidR="00A06BA1" w:rsidRPr="0052689D">
        <w:rPr>
          <w:b/>
          <w:szCs w:val="24"/>
        </w:rPr>
        <w:t xml:space="preserve"> </w:t>
      </w:r>
      <w:proofErr w:type="spellStart"/>
      <w:r w:rsidR="00A06BA1" w:rsidRPr="0052689D">
        <w:rPr>
          <w:b/>
          <w:szCs w:val="24"/>
        </w:rPr>
        <w:t>persoane</w:t>
      </w:r>
      <w:proofErr w:type="spellEnd"/>
      <w:r w:rsidR="00A06BA1" w:rsidRPr="0052689D">
        <w:rPr>
          <w:b/>
          <w:szCs w:val="24"/>
        </w:rPr>
        <w:t xml:space="preserve"> </w:t>
      </w:r>
      <w:proofErr w:type="spellStart"/>
      <w:r w:rsidR="00A06BA1" w:rsidRPr="0052689D">
        <w:rPr>
          <w:b/>
          <w:szCs w:val="24"/>
        </w:rPr>
        <w:t>varstnice</w:t>
      </w:r>
      <w:proofErr w:type="spellEnd"/>
      <w:r w:rsidR="00A06BA1" w:rsidRPr="0052689D">
        <w:rPr>
          <w:b/>
          <w:szCs w:val="24"/>
        </w:rPr>
        <w:t xml:space="preserve">  in </w:t>
      </w:r>
      <w:proofErr w:type="spellStart"/>
      <w:r w:rsidR="00A06BA1" w:rsidRPr="0052689D">
        <w:rPr>
          <w:b/>
          <w:szCs w:val="24"/>
        </w:rPr>
        <w:t>comuna</w:t>
      </w:r>
      <w:proofErr w:type="spellEnd"/>
      <w:r w:rsidR="00A06BA1" w:rsidRPr="0052689D">
        <w:rPr>
          <w:b/>
          <w:szCs w:val="24"/>
        </w:rPr>
        <w:t xml:space="preserve"> </w:t>
      </w:r>
      <w:proofErr w:type="spellStart"/>
      <w:r w:rsidR="00A06BA1" w:rsidRPr="0052689D">
        <w:rPr>
          <w:b/>
          <w:szCs w:val="24"/>
        </w:rPr>
        <w:t>Gura</w:t>
      </w:r>
      <w:proofErr w:type="spellEnd"/>
      <w:r w:rsidR="00A06BA1" w:rsidRPr="0052689D">
        <w:rPr>
          <w:b/>
          <w:szCs w:val="24"/>
        </w:rPr>
        <w:t xml:space="preserve"> </w:t>
      </w:r>
      <w:proofErr w:type="spellStart"/>
      <w:r w:rsidR="00A06BA1" w:rsidRPr="0052689D">
        <w:rPr>
          <w:b/>
          <w:szCs w:val="24"/>
        </w:rPr>
        <w:t>Ialomitei</w:t>
      </w:r>
      <w:proofErr w:type="spellEnd"/>
      <w:r w:rsidR="00A06BA1" w:rsidRPr="0052689D">
        <w:rPr>
          <w:b/>
          <w:szCs w:val="24"/>
        </w:rPr>
        <w:t xml:space="preserve">’’ a </w:t>
      </w:r>
      <w:proofErr w:type="spellStart"/>
      <w:r w:rsidR="00A06BA1" w:rsidRPr="0052689D">
        <w:rPr>
          <w:b/>
          <w:szCs w:val="24"/>
        </w:rPr>
        <w:t>indicatorilor</w:t>
      </w:r>
      <w:proofErr w:type="spellEnd"/>
      <w:r w:rsidR="00A06BA1" w:rsidRPr="0052689D">
        <w:rPr>
          <w:b/>
          <w:szCs w:val="24"/>
        </w:rPr>
        <w:t xml:space="preserve"> </w:t>
      </w:r>
      <w:proofErr w:type="spellStart"/>
      <w:r w:rsidR="00A06BA1" w:rsidRPr="0052689D">
        <w:rPr>
          <w:b/>
          <w:szCs w:val="24"/>
        </w:rPr>
        <w:t>tehnico</w:t>
      </w:r>
      <w:proofErr w:type="spellEnd"/>
      <w:r w:rsidR="00A06BA1" w:rsidRPr="0052689D">
        <w:rPr>
          <w:b/>
          <w:szCs w:val="24"/>
        </w:rPr>
        <w:t xml:space="preserve"> –</w:t>
      </w:r>
      <w:proofErr w:type="spellStart"/>
      <w:r w:rsidR="00A06BA1" w:rsidRPr="0052689D">
        <w:rPr>
          <w:b/>
          <w:szCs w:val="24"/>
        </w:rPr>
        <w:t>economici</w:t>
      </w:r>
      <w:proofErr w:type="spellEnd"/>
      <w:r w:rsidR="00A06BA1" w:rsidRPr="0052689D">
        <w:rPr>
          <w:b/>
          <w:szCs w:val="24"/>
        </w:rPr>
        <w:t xml:space="preserve">  </w:t>
      </w:r>
      <w:proofErr w:type="spellStart"/>
      <w:r w:rsidR="00A06BA1" w:rsidRPr="0052689D">
        <w:rPr>
          <w:b/>
          <w:szCs w:val="24"/>
        </w:rPr>
        <w:t>si</w:t>
      </w:r>
      <w:proofErr w:type="spellEnd"/>
      <w:r w:rsidR="00A06BA1" w:rsidRPr="0052689D">
        <w:rPr>
          <w:b/>
          <w:szCs w:val="24"/>
        </w:rPr>
        <w:t xml:space="preserve"> </w:t>
      </w:r>
      <w:proofErr w:type="spellStart"/>
      <w:r w:rsidR="00A06BA1" w:rsidRPr="0052689D">
        <w:rPr>
          <w:b/>
          <w:szCs w:val="24"/>
        </w:rPr>
        <w:t>imputernicirea</w:t>
      </w:r>
      <w:proofErr w:type="spellEnd"/>
      <w:r w:rsidR="00A06BA1" w:rsidRPr="0052689D">
        <w:rPr>
          <w:b/>
          <w:szCs w:val="24"/>
        </w:rPr>
        <w:t xml:space="preserve"> </w:t>
      </w:r>
      <w:proofErr w:type="spellStart"/>
      <w:r w:rsidR="00A06BA1" w:rsidRPr="0052689D">
        <w:rPr>
          <w:b/>
          <w:szCs w:val="24"/>
        </w:rPr>
        <w:t>Primarului</w:t>
      </w:r>
      <w:proofErr w:type="spellEnd"/>
      <w:r w:rsidR="00A06BA1" w:rsidRPr="0052689D">
        <w:rPr>
          <w:b/>
          <w:szCs w:val="24"/>
        </w:rPr>
        <w:t xml:space="preserve"> </w:t>
      </w:r>
      <w:proofErr w:type="spellStart"/>
      <w:r w:rsidR="00A06BA1" w:rsidRPr="0052689D">
        <w:rPr>
          <w:b/>
          <w:szCs w:val="24"/>
        </w:rPr>
        <w:t>comunei</w:t>
      </w:r>
      <w:proofErr w:type="spellEnd"/>
      <w:r w:rsidR="00A06BA1" w:rsidRPr="0052689D">
        <w:rPr>
          <w:b/>
          <w:szCs w:val="24"/>
        </w:rPr>
        <w:t xml:space="preserve"> </w:t>
      </w:r>
      <w:proofErr w:type="spellStart"/>
      <w:r w:rsidR="00A06BA1" w:rsidRPr="0052689D">
        <w:rPr>
          <w:b/>
          <w:szCs w:val="24"/>
        </w:rPr>
        <w:t>Gura</w:t>
      </w:r>
      <w:proofErr w:type="spellEnd"/>
      <w:r w:rsidR="00A06BA1" w:rsidRPr="0052689D">
        <w:rPr>
          <w:b/>
          <w:szCs w:val="24"/>
        </w:rPr>
        <w:t xml:space="preserve"> </w:t>
      </w:r>
      <w:proofErr w:type="spellStart"/>
      <w:r w:rsidR="00A06BA1" w:rsidRPr="0052689D">
        <w:rPr>
          <w:b/>
          <w:szCs w:val="24"/>
        </w:rPr>
        <w:t>Ialomitei</w:t>
      </w:r>
      <w:proofErr w:type="spellEnd"/>
      <w:r w:rsidR="00A06BA1" w:rsidRPr="0052689D">
        <w:rPr>
          <w:b/>
          <w:szCs w:val="24"/>
        </w:rPr>
        <w:t xml:space="preserve">  </w:t>
      </w:r>
      <w:proofErr w:type="spellStart"/>
      <w:r w:rsidR="00A06BA1" w:rsidRPr="0052689D">
        <w:rPr>
          <w:b/>
          <w:szCs w:val="24"/>
        </w:rPr>
        <w:t>pentru</w:t>
      </w:r>
      <w:proofErr w:type="spellEnd"/>
      <w:r w:rsidR="00A06BA1" w:rsidRPr="0052689D">
        <w:rPr>
          <w:b/>
          <w:szCs w:val="24"/>
        </w:rPr>
        <w:t xml:space="preserve"> </w:t>
      </w:r>
      <w:proofErr w:type="spellStart"/>
      <w:r w:rsidR="00A06BA1" w:rsidRPr="0052689D">
        <w:rPr>
          <w:b/>
          <w:szCs w:val="24"/>
        </w:rPr>
        <w:t>semnarea</w:t>
      </w:r>
      <w:proofErr w:type="spellEnd"/>
      <w:r w:rsidR="00A06BA1" w:rsidRPr="0052689D">
        <w:rPr>
          <w:b/>
          <w:szCs w:val="24"/>
        </w:rPr>
        <w:t xml:space="preserve"> </w:t>
      </w:r>
      <w:proofErr w:type="spellStart"/>
      <w:r w:rsidR="00A06BA1" w:rsidRPr="0052689D">
        <w:rPr>
          <w:b/>
          <w:szCs w:val="24"/>
        </w:rPr>
        <w:t>documentatiei</w:t>
      </w:r>
      <w:proofErr w:type="spellEnd"/>
      <w:r w:rsidR="00A06BA1" w:rsidRPr="0052689D">
        <w:rPr>
          <w:b/>
          <w:szCs w:val="24"/>
        </w:rPr>
        <w:t xml:space="preserve"> </w:t>
      </w:r>
      <w:proofErr w:type="spellStart"/>
      <w:r w:rsidR="00A06BA1" w:rsidRPr="0052689D">
        <w:rPr>
          <w:b/>
          <w:szCs w:val="24"/>
        </w:rPr>
        <w:t>aferente</w:t>
      </w:r>
      <w:proofErr w:type="spellEnd"/>
      <w:r w:rsidR="00023E5E">
        <w:rPr>
          <w:b/>
          <w:szCs w:val="24"/>
        </w:rPr>
        <w:t xml:space="preserve"> ,  </w:t>
      </w:r>
      <w:r w:rsidR="00A06BA1">
        <w:rPr>
          <w:b/>
          <w:szCs w:val="24"/>
        </w:rPr>
        <w:t>art. 2^1</w:t>
      </w:r>
      <w:proofErr w:type="gramStart"/>
      <w:r w:rsidR="00023E5E">
        <w:rPr>
          <w:b/>
          <w:szCs w:val="24"/>
        </w:rPr>
        <w:t xml:space="preserve">, </w:t>
      </w:r>
      <w:r w:rsidR="000E4330">
        <w:rPr>
          <w:b/>
          <w:szCs w:val="24"/>
        </w:rPr>
        <w:t xml:space="preserve"> </w:t>
      </w:r>
      <w:proofErr w:type="spellStart"/>
      <w:r w:rsidR="000E4330">
        <w:rPr>
          <w:b/>
          <w:szCs w:val="24"/>
        </w:rPr>
        <w:t>astfel</w:t>
      </w:r>
      <w:proofErr w:type="spellEnd"/>
      <w:proofErr w:type="gramEnd"/>
      <w:r w:rsidR="000E4330">
        <w:rPr>
          <w:b/>
          <w:szCs w:val="24"/>
        </w:rPr>
        <w:t xml:space="preserve">:  </w:t>
      </w:r>
    </w:p>
    <w:p w14:paraId="0C28A6C8" w14:textId="406C4BDA" w:rsidR="00720B81" w:rsidRPr="00F8579B" w:rsidRDefault="000E4330" w:rsidP="008F63D5">
      <w:pPr>
        <w:jc w:val="both"/>
        <w:rPr>
          <w:b/>
          <w:szCs w:val="24"/>
        </w:rPr>
      </w:pPr>
      <w:proofErr w:type="gramStart"/>
      <w:r>
        <w:rPr>
          <w:b/>
          <w:szCs w:val="24"/>
        </w:rPr>
        <w:t>art</w:t>
      </w:r>
      <w:proofErr w:type="gramEnd"/>
      <w:r>
        <w:rPr>
          <w:b/>
          <w:szCs w:val="24"/>
        </w:rPr>
        <w:t xml:space="preserve">. </w:t>
      </w:r>
      <w:proofErr w:type="gramStart"/>
      <w:r>
        <w:rPr>
          <w:b/>
          <w:szCs w:val="24"/>
        </w:rPr>
        <w:t xml:space="preserve">2^1, </w:t>
      </w:r>
      <w:proofErr w:type="spellStart"/>
      <w:r>
        <w:rPr>
          <w:b/>
          <w:szCs w:val="24"/>
        </w:rPr>
        <w:t>alin</w:t>
      </w:r>
      <w:proofErr w:type="spellEnd"/>
      <w:r>
        <w:rPr>
          <w:b/>
          <w:szCs w:val="24"/>
        </w:rPr>
        <w:t>.</w:t>
      </w:r>
      <w:proofErr w:type="gramEnd"/>
      <w:r>
        <w:rPr>
          <w:b/>
          <w:szCs w:val="24"/>
        </w:rPr>
        <w:t xml:space="preserve"> (1)  </w:t>
      </w:r>
      <w:r w:rsidR="00023E5E">
        <w:rPr>
          <w:b/>
          <w:szCs w:val="24"/>
        </w:rPr>
        <w:t xml:space="preserve">care </w:t>
      </w:r>
      <w:proofErr w:type="spellStart"/>
      <w:r w:rsidR="00023E5E">
        <w:rPr>
          <w:b/>
          <w:szCs w:val="24"/>
        </w:rPr>
        <w:t>va</w:t>
      </w:r>
      <w:proofErr w:type="spellEnd"/>
      <w:r w:rsidR="00023E5E">
        <w:rPr>
          <w:b/>
          <w:szCs w:val="24"/>
        </w:rPr>
        <w:t xml:space="preserve"> </w:t>
      </w:r>
      <w:proofErr w:type="spellStart"/>
      <w:r w:rsidR="00023E5E">
        <w:rPr>
          <w:b/>
          <w:szCs w:val="24"/>
        </w:rPr>
        <w:t>avea</w:t>
      </w:r>
      <w:proofErr w:type="spellEnd"/>
      <w:r w:rsidR="00023E5E">
        <w:rPr>
          <w:b/>
          <w:szCs w:val="24"/>
        </w:rPr>
        <w:t xml:space="preserve"> </w:t>
      </w:r>
      <w:proofErr w:type="spellStart"/>
      <w:r w:rsidR="00023E5E">
        <w:rPr>
          <w:b/>
          <w:szCs w:val="24"/>
        </w:rPr>
        <w:t>urmatorul</w:t>
      </w:r>
      <w:proofErr w:type="spellEnd"/>
      <w:r w:rsidR="00023E5E">
        <w:rPr>
          <w:b/>
          <w:szCs w:val="24"/>
        </w:rPr>
        <w:t xml:space="preserve"> </w:t>
      </w:r>
      <w:proofErr w:type="spellStart"/>
      <w:r w:rsidR="00023E5E">
        <w:rPr>
          <w:b/>
          <w:szCs w:val="24"/>
        </w:rPr>
        <w:t>continut</w:t>
      </w:r>
      <w:proofErr w:type="spellEnd"/>
      <w:r w:rsidR="00023E5E">
        <w:rPr>
          <w:b/>
          <w:szCs w:val="24"/>
        </w:rPr>
        <w:t>:</w:t>
      </w:r>
      <w:r w:rsidR="00700318" w:rsidRPr="0052689D">
        <w:rPr>
          <w:b/>
          <w:szCs w:val="24"/>
        </w:rPr>
        <w:t xml:space="preserve"> Se </w:t>
      </w:r>
      <w:proofErr w:type="spellStart"/>
      <w:r w:rsidR="00700318" w:rsidRPr="0052689D">
        <w:rPr>
          <w:b/>
          <w:szCs w:val="24"/>
        </w:rPr>
        <w:t>aprobă</w:t>
      </w:r>
      <w:proofErr w:type="spellEnd"/>
      <w:r w:rsidR="00700318" w:rsidRPr="0052689D">
        <w:rPr>
          <w:b/>
          <w:szCs w:val="24"/>
        </w:rPr>
        <w:t xml:space="preserve"> </w:t>
      </w:r>
      <w:proofErr w:type="spellStart"/>
      <w:r w:rsidR="00700318" w:rsidRPr="0052689D">
        <w:rPr>
          <w:b/>
          <w:szCs w:val="24"/>
        </w:rPr>
        <w:t>Planul</w:t>
      </w:r>
      <w:proofErr w:type="spellEnd"/>
      <w:r w:rsidR="00700318" w:rsidRPr="0052689D">
        <w:rPr>
          <w:b/>
          <w:szCs w:val="24"/>
        </w:rPr>
        <w:t xml:space="preserve"> de </w:t>
      </w:r>
      <w:proofErr w:type="spellStart"/>
      <w:r w:rsidR="00700318" w:rsidRPr="0052689D">
        <w:rPr>
          <w:b/>
          <w:szCs w:val="24"/>
        </w:rPr>
        <w:t>sustenabilitate</w:t>
      </w:r>
      <w:proofErr w:type="spellEnd"/>
      <w:r w:rsidR="00700318" w:rsidRPr="0052689D">
        <w:rPr>
          <w:b/>
          <w:szCs w:val="24"/>
        </w:rPr>
        <w:t xml:space="preserve"> </w:t>
      </w:r>
      <w:proofErr w:type="spellStart"/>
      <w:r w:rsidR="00700318" w:rsidRPr="0052689D">
        <w:rPr>
          <w:b/>
          <w:szCs w:val="24"/>
        </w:rPr>
        <w:t>pe</w:t>
      </w:r>
      <w:proofErr w:type="spellEnd"/>
      <w:r w:rsidR="00700318" w:rsidRPr="0052689D">
        <w:rPr>
          <w:b/>
          <w:szCs w:val="24"/>
        </w:rPr>
        <w:t xml:space="preserve"> 6 </w:t>
      </w:r>
      <w:proofErr w:type="spellStart"/>
      <w:r w:rsidR="00700318" w:rsidRPr="0052689D">
        <w:rPr>
          <w:b/>
          <w:szCs w:val="24"/>
        </w:rPr>
        <w:t>luni</w:t>
      </w:r>
      <w:proofErr w:type="spellEnd"/>
      <w:r w:rsidR="00700318" w:rsidRPr="0052689D">
        <w:rPr>
          <w:b/>
          <w:szCs w:val="24"/>
        </w:rPr>
        <w:t xml:space="preserve"> post-</w:t>
      </w:r>
      <w:proofErr w:type="spellStart"/>
      <w:r w:rsidR="00700318" w:rsidRPr="0052689D">
        <w:rPr>
          <w:b/>
          <w:szCs w:val="24"/>
        </w:rPr>
        <w:t>implementare</w:t>
      </w:r>
      <w:proofErr w:type="spellEnd"/>
      <w:r w:rsidR="00700318" w:rsidRPr="0052689D">
        <w:rPr>
          <w:b/>
          <w:szCs w:val="24"/>
        </w:rPr>
        <w:t xml:space="preserve"> </w:t>
      </w:r>
      <w:proofErr w:type="spellStart"/>
      <w:r w:rsidR="00700318" w:rsidRPr="0052689D">
        <w:rPr>
          <w:b/>
          <w:szCs w:val="24"/>
        </w:rPr>
        <w:t>pentru</w:t>
      </w:r>
      <w:proofErr w:type="spellEnd"/>
      <w:r w:rsidR="00700318" w:rsidRPr="0052689D">
        <w:rPr>
          <w:b/>
          <w:szCs w:val="24"/>
        </w:rPr>
        <w:t xml:space="preserve"> </w:t>
      </w:r>
      <w:proofErr w:type="spellStart"/>
      <w:r w:rsidR="00700318" w:rsidRPr="0052689D">
        <w:rPr>
          <w:b/>
          <w:szCs w:val="24"/>
        </w:rPr>
        <w:t>proiectul</w:t>
      </w:r>
      <w:proofErr w:type="spellEnd"/>
      <w:r w:rsidR="00700318" w:rsidRPr="0052689D">
        <w:rPr>
          <w:b/>
          <w:szCs w:val="24"/>
        </w:rPr>
        <w:t xml:space="preserve"> </w:t>
      </w:r>
      <w:r w:rsidR="00E81260" w:rsidRPr="0052689D">
        <w:rPr>
          <w:b/>
          <w:szCs w:val="24"/>
        </w:rPr>
        <w:t>„</w:t>
      </w:r>
      <w:proofErr w:type="spellStart"/>
      <w:r w:rsidR="00E81260" w:rsidRPr="0052689D">
        <w:rPr>
          <w:b/>
          <w:szCs w:val="24"/>
        </w:rPr>
        <w:t>Gura</w:t>
      </w:r>
      <w:proofErr w:type="spellEnd"/>
      <w:r w:rsidR="00E81260" w:rsidRPr="0052689D">
        <w:rPr>
          <w:b/>
          <w:szCs w:val="24"/>
        </w:rPr>
        <w:t xml:space="preserve"> </w:t>
      </w:r>
      <w:proofErr w:type="spellStart"/>
      <w:r w:rsidR="00E81260" w:rsidRPr="0052689D">
        <w:rPr>
          <w:b/>
          <w:szCs w:val="24"/>
        </w:rPr>
        <w:t>Ialomiței</w:t>
      </w:r>
      <w:proofErr w:type="spellEnd"/>
      <w:r w:rsidR="00E81260" w:rsidRPr="0052689D">
        <w:rPr>
          <w:b/>
          <w:szCs w:val="24"/>
        </w:rPr>
        <w:t xml:space="preserve"> </w:t>
      </w:r>
      <w:proofErr w:type="spellStart"/>
      <w:r w:rsidR="00E81260" w:rsidRPr="0052689D">
        <w:rPr>
          <w:b/>
          <w:szCs w:val="24"/>
        </w:rPr>
        <w:t>pentru</w:t>
      </w:r>
      <w:proofErr w:type="spellEnd"/>
      <w:r w:rsidR="00E81260" w:rsidRPr="0052689D">
        <w:rPr>
          <w:b/>
          <w:szCs w:val="24"/>
        </w:rPr>
        <w:t xml:space="preserve"> </w:t>
      </w:r>
      <w:proofErr w:type="spellStart"/>
      <w:r w:rsidR="00E81260" w:rsidRPr="0052689D">
        <w:rPr>
          <w:b/>
          <w:szCs w:val="24"/>
        </w:rPr>
        <w:t>Seniori</w:t>
      </w:r>
      <w:proofErr w:type="spellEnd"/>
      <w:r w:rsidR="00E81260" w:rsidRPr="0052689D">
        <w:rPr>
          <w:b/>
          <w:szCs w:val="24"/>
        </w:rPr>
        <w:t xml:space="preserve"> – </w:t>
      </w:r>
      <w:proofErr w:type="spellStart"/>
      <w:r w:rsidR="00E81260" w:rsidRPr="0052689D">
        <w:rPr>
          <w:b/>
          <w:szCs w:val="24"/>
        </w:rPr>
        <w:t>Îngrijire</w:t>
      </w:r>
      <w:proofErr w:type="spellEnd"/>
      <w:r w:rsidR="00E81260" w:rsidRPr="0052689D">
        <w:rPr>
          <w:b/>
          <w:szCs w:val="24"/>
        </w:rPr>
        <w:t xml:space="preserve"> la </w:t>
      </w:r>
      <w:proofErr w:type="spellStart"/>
      <w:r w:rsidR="00E81260" w:rsidRPr="0052689D">
        <w:rPr>
          <w:b/>
          <w:szCs w:val="24"/>
        </w:rPr>
        <w:t>domiciliu</w:t>
      </w:r>
      <w:proofErr w:type="spellEnd"/>
      <w:r w:rsidR="00E81260" w:rsidRPr="0052689D">
        <w:rPr>
          <w:b/>
          <w:szCs w:val="24"/>
        </w:rPr>
        <w:t xml:space="preserve"> </w:t>
      </w:r>
      <w:proofErr w:type="spellStart"/>
      <w:r w:rsidR="00E81260" w:rsidRPr="0052689D">
        <w:rPr>
          <w:b/>
          <w:szCs w:val="24"/>
        </w:rPr>
        <w:t>și</w:t>
      </w:r>
      <w:proofErr w:type="spellEnd"/>
      <w:r w:rsidR="00E81260" w:rsidRPr="0052689D">
        <w:rPr>
          <w:b/>
          <w:szCs w:val="24"/>
        </w:rPr>
        <w:t xml:space="preserve"> </w:t>
      </w:r>
      <w:proofErr w:type="spellStart"/>
      <w:r w:rsidR="00E81260" w:rsidRPr="0052689D">
        <w:rPr>
          <w:b/>
          <w:szCs w:val="24"/>
        </w:rPr>
        <w:t>incluziune</w:t>
      </w:r>
      <w:proofErr w:type="spellEnd"/>
      <w:r w:rsidR="00E81260" w:rsidRPr="0052689D">
        <w:rPr>
          <w:b/>
          <w:szCs w:val="24"/>
        </w:rPr>
        <w:t xml:space="preserve"> </w:t>
      </w:r>
      <w:proofErr w:type="spellStart"/>
      <w:r w:rsidR="00E81260" w:rsidRPr="0052689D">
        <w:rPr>
          <w:b/>
          <w:szCs w:val="24"/>
        </w:rPr>
        <w:t>socială</w:t>
      </w:r>
      <w:proofErr w:type="spellEnd"/>
      <w:r w:rsidR="00E81260" w:rsidRPr="0052689D">
        <w:rPr>
          <w:b/>
          <w:szCs w:val="24"/>
        </w:rPr>
        <w:t xml:space="preserve"> (cod SMIS 348221)</w:t>
      </w:r>
      <w:r w:rsidR="00700318" w:rsidRPr="0052689D">
        <w:rPr>
          <w:b/>
          <w:szCs w:val="24"/>
        </w:rPr>
        <w:t xml:space="preserve">, în </w:t>
      </w:r>
      <w:r w:rsidR="00700318" w:rsidRPr="0052689D">
        <w:rPr>
          <w:b/>
          <w:szCs w:val="24"/>
        </w:rPr>
        <w:lastRenderedPageBreak/>
        <w:t>continuarea serviciilor furnizate în cadrul proiectului, cu menținerea</w:t>
      </w:r>
      <w:r w:rsidR="00700318" w:rsidRPr="00E81260">
        <w:rPr>
          <w:szCs w:val="24"/>
        </w:rPr>
        <w:t xml:space="preserve"> </w:t>
      </w:r>
      <w:r w:rsidR="00700318" w:rsidRPr="005B6C82">
        <w:rPr>
          <w:b/>
          <w:szCs w:val="24"/>
        </w:rPr>
        <w:t xml:space="preserve">organizării sub codul 8810–ID–I (Unități de îngrijire la domiciliu) </w:t>
      </w:r>
      <w:proofErr w:type="spellStart"/>
      <w:r w:rsidR="00700318" w:rsidRPr="005B6C82">
        <w:rPr>
          <w:b/>
          <w:szCs w:val="24"/>
        </w:rPr>
        <w:t>și</w:t>
      </w:r>
      <w:proofErr w:type="spellEnd"/>
      <w:r w:rsidR="00700318" w:rsidRPr="005B6C82">
        <w:rPr>
          <w:b/>
          <w:szCs w:val="24"/>
        </w:rPr>
        <w:t xml:space="preserve"> </w:t>
      </w:r>
      <w:proofErr w:type="spellStart"/>
      <w:r w:rsidR="00700318" w:rsidRPr="005B6C82">
        <w:rPr>
          <w:b/>
          <w:szCs w:val="24"/>
        </w:rPr>
        <w:t>respectarea</w:t>
      </w:r>
      <w:proofErr w:type="spellEnd"/>
      <w:r w:rsidR="00700318" w:rsidRPr="005B6C82">
        <w:rPr>
          <w:b/>
          <w:szCs w:val="24"/>
        </w:rPr>
        <w:t xml:space="preserve"> </w:t>
      </w:r>
      <w:proofErr w:type="spellStart"/>
      <w:r w:rsidR="00700318" w:rsidRPr="005B6C82">
        <w:rPr>
          <w:b/>
          <w:szCs w:val="24"/>
        </w:rPr>
        <w:t>standardelor</w:t>
      </w:r>
      <w:proofErr w:type="spellEnd"/>
      <w:r w:rsidR="00700318" w:rsidRPr="005B6C82">
        <w:rPr>
          <w:b/>
          <w:szCs w:val="24"/>
        </w:rPr>
        <w:t xml:space="preserve"> </w:t>
      </w:r>
      <w:proofErr w:type="spellStart"/>
      <w:r w:rsidR="00700318" w:rsidRPr="005B6C82">
        <w:rPr>
          <w:b/>
          <w:szCs w:val="24"/>
        </w:rPr>
        <w:t>minime</w:t>
      </w:r>
      <w:proofErr w:type="spellEnd"/>
      <w:r w:rsidR="00700318" w:rsidRPr="005B6C82">
        <w:rPr>
          <w:b/>
          <w:szCs w:val="24"/>
        </w:rPr>
        <w:t xml:space="preserve"> de </w:t>
      </w:r>
      <w:proofErr w:type="spellStart"/>
      <w:r w:rsidR="00700318" w:rsidRPr="005B6C82">
        <w:rPr>
          <w:b/>
          <w:szCs w:val="24"/>
        </w:rPr>
        <w:t>calitate</w:t>
      </w:r>
      <w:proofErr w:type="spellEnd"/>
      <w:r w:rsidR="00700318" w:rsidRPr="005B6C82">
        <w:rPr>
          <w:b/>
          <w:szCs w:val="24"/>
        </w:rPr>
        <w:t xml:space="preserve"> </w:t>
      </w:r>
      <w:proofErr w:type="spellStart"/>
      <w:r w:rsidR="00700318" w:rsidRPr="005B6C82">
        <w:rPr>
          <w:b/>
          <w:szCs w:val="24"/>
        </w:rPr>
        <w:t>aplicabile</w:t>
      </w:r>
      <w:proofErr w:type="spellEnd"/>
      <w:r w:rsidR="00C63CF9">
        <w:rPr>
          <w:szCs w:val="24"/>
        </w:rPr>
        <w:t xml:space="preserve">, </w:t>
      </w:r>
      <w:r w:rsidR="00C63CF9" w:rsidRPr="00F8579B">
        <w:rPr>
          <w:b/>
          <w:szCs w:val="24"/>
        </w:rPr>
        <w:t xml:space="preserve">care </w:t>
      </w:r>
      <w:proofErr w:type="spellStart"/>
      <w:r w:rsidR="00C63CF9" w:rsidRPr="00F8579B">
        <w:rPr>
          <w:b/>
          <w:szCs w:val="24"/>
        </w:rPr>
        <w:t>constitu</w:t>
      </w:r>
      <w:r w:rsidR="00F8579B" w:rsidRPr="00F8579B">
        <w:rPr>
          <w:b/>
          <w:szCs w:val="24"/>
        </w:rPr>
        <w:t>ie</w:t>
      </w:r>
      <w:proofErr w:type="spellEnd"/>
      <w:r w:rsidR="00F8579B" w:rsidRPr="00F8579B">
        <w:rPr>
          <w:b/>
          <w:szCs w:val="24"/>
        </w:rPr>
        <w:t xml:space="preserve"> ANEXA 1 </w:t>
      </w:r>
      <w:proofErr w:type="spellStart"/>
      <w:r w:rsidR="00F8579B" w:rsidRPr="00F8579B">
        <w:rPr>
          <w:b/>
          <w:szCs w:val="24"/>
        </w:rPr>
        <w:t>si</w:t>
      </w:r>
      <w:proofErr w:type="spellEnd"/>
      <w:r w:rsidR="00F8579B" w:rsidRPr="00F8579B">
        <w:rPr>
          <w:b/>
          <w:szCs w:val="24"/>
        </w:rPr>
        <w:t xml:space="preserve"> face </w:t>
      </w:r>
      <w:r w:rsidR="00C63CF9" w:rsidRPr="00F8579B">
        <w:rPr>
          <w:b/>
          <w:szCs w:val="24"/>
        </w:rPr>
        <w:t xml:space="preserve">parte </w:t>
      </w:r>
      <w:proofErr w:type="spellStart"/>
      <w:r w:rsidR="00C63CF9" w:rsidRPr="00F8579B">
        <w:rPr>
          <w:b/>
          <w:szCs w:val="24"/>
        </w:rPr>
        <w:t>int</w:t>
      </w:r>
      <w:r w:rsidR="00F8579B" w:rsidRPr="00F8579B">
        <w:rPr>
          <w:b/>
          <w:szCs w:val="24"/>
        </w:rPr>
        <w:t>egranta</w:t>
      </w:r>
      <w:proofErr w:type="spellEnd"/>
      <w:r w:rsidR="00F8579B" w:rsidRPr="00F8579B">
        <w:rPr>
          <w:b/>
          <w:szCs w:val="24"/>
        </w:rPr>
        <w:t xml:space="preserve"> din </w:t>
      </w:r>
      <w:proofErr w:type="spellStart"/>
      <w:proofErr w:type="gramStart"/>
      <w:r w:rsidR="00F8579B" w:rsidRPr="00F8579B">
        <w:rPr>
          <w:b/>
          <w:szCs w:val="24"/>
        </w:rPr>
        <w:t>prezenta</w:t>
      </w:r>
      <w:proofErr w:type="spellEnd"/>
      <w:r w:rsidR="00F8579B" w:rsidRPr="00F8579B">
        <w:rPr>
          <w:b/>
          <w:szCs w:val="24"/>
        </w:rPr>
        <w:t xml:space="preserve"> </w:t>
      </w:r>
      <w:r w:rsidR="00C63CF9" w:rsidRPr="00F8579B">
        <w:rPr>
          <w:b/>
          <w:szCs w:val="24"/>
        </w:rPr>
        <w:t xml:space="preserve"> </w:t>
      </w:r>
      <w:proofErr w:type="spellStart"/>
      <w:r w:rsidR="00C63CF9" w:rsidRPr="00F8579B">
        <w:rPr>
          <w:b/>
          <w:szCs w:val="24"/>
        </w:rPr>
        <w:t>hotarare</w:t>
      </w:r>
      <w:proofErr w:type="spellEnd"/>
      <w:proofErr w:type="gramEnd"/>
      <w:r w:rsidR="00C63CF9" w:rsidRPr="00F8579B">
        <w:rPr>
          <w:b/>
          <w:szCs w:val="24"/>
        </w:rPr>
        <w:t>.</w:t>
      </w:r>
    </w:p>
    <w:p w14:paraId="5C179CD2" w14:textId="5E04FC52" w:rsidR="00C63CF9" w:rsidRDefault="000E4330" w:rsidP="008F63D5">
      <w:pPr>
        <w:jc w:val="both"/>
        <w:rPr>
          <w:b/>
          <w:szCs w:val="24"/>
        </w:rPr>
      </w:pPr>
      <w:proofErr w:type="gramStart"/>
      <w:r>
        <w:rPr>
          <w:b/>
          <w:szCs w:val="24"/>
        </w:rPr>
        <w:t>art</w:t>
      </w:r>
      <w:proofErr w:type="gramEnd"/>
      <w:r>
        <w:rPr>
          <w:b/>
          <w:szCs w:val="24"/>
        </w:rPr>
        <w:t xml:space="preserve">. 2^1 </w:t>
      </w:r>
      <w:proofErr w:type="spellStart"/>
      <w:r>
        <w:rPr>
          <w:b/>
          <w:szCs w:val="24"/>
        </w:rPr>
        <w:t>alin</w:t>
      </w:r>
      <w:proofErr w:type="spellEnd"/>
      <w:r w:rsidR="00700318" w:rsidRPr="0051659C">
        <w:rPr>
          <w:b/>
          <w:szCs w:val="24"/>
        </w:rPr>
        <w:t xml:space="preserve"> </w:t>
      </w:r>
      <w:r>
        <w:rPr>
          <w:b/>
          <w:szCs w:val="24"/>
        </w:rPr>
        <w:t>(2</w:t>
      </w:r>
      <w:r w:rsidR="00C63CF9">
        <w:rPr>
          <w:b/>
          <w:szCs w:val="24"/>
        </w:rPr>
        <w:t>)</w:t>
      </w:r>
      <w:r>
        <w:rPr>
          <w:b/>
          <w:szCs w:val="24"/>
        </w:rPr>
        <w:t xml:space="preserve">  </w:t>
      </w:r>
      <w:r w:rsidR="00023E5E">
        <w:rPr>
          <w:b/>
          <w:szCs w:val="24"/>
        </w:rPr>
        <w:t xml:space="preserve">care </w:t>
      </w:r>
      <w:proofErr w:type="spellStart"/>
      <w:r w:rsidR="00023E5E">
        <w:rPr>
          <w:b/>
          <w:szCs w:val="24"/>
        </w:rPr>
        <w:t>va</w:t>
      </w:r>
      <w:proofErr w:type="spellEnd"/>
      <w:r w:rsidR="00023E5E">
        <w:rPr>
          <w:b/>
          <w:szCs w:val="24"/>
        </w:rPr>
        <w:t xml:space="preserve"> </w:t>
      </w:r>
      <w:proofErr w:type="spellStart"/>
      <w:r w:rsidR="00023E5E">
        <w:rPr>
          <w:b/>
          <w:szCs w:val="24"/>
        </w:rPr>
        <w:t>avea</w:t>
      </w:r>
      <w:proofErr w:type="spellEnd"/>
      <w:r w:rsidR="00023E5E">
        <w:rPr>
          <w:b/>
          <w:szCs w:val="24"/>
        </w:rPr>
        <w:t xml:space="preserve"> </w:t>
      </w:r>
      <w:proofErr w:type="spellStart"/>
      <w:r w:rsidR="00023E5E">
        <w:rPr>
          <w:b/>
          <w:szCs w:val="24"/>
        </w:rPr>
        <w:t>urmatorul</w:t>
      </w:r>
      <w:proofErr w:type="spellEnd"/>
      <w:r w:rsidR="00023E5E">
        <w:rPr>
          <w:b/>
          <w:szCs w:val="24"/>
        </w:rPr>
        <w:t xml:space="preserve"> </w:t>
      </w:r>
      <w:proofErr w:type="spellStart"/>
      <w:r w:rsidR="00023E5E">
        <w:rPr>
          <w:b/>
          <w:szCs w:val="24"/>
        </w:rPr>
        <w:t>continut</w:t>
      </w:r>
      <w:proofErr w:type="spellEnd"/>
      <w:r w:rsidR="00023E5E">
        <w:rPr>
          <w:b/>
          <w:szCs w:val="24"/>
        </w:rPr>
        <w:t xml:space="preserve">: </w:t>
      </w:r>
      <w:proofErr w:type="spellStart"/>
      <w:r w:rsidR="00F8579B">
        <w:rPr>
          <w:b/>
          <w:szCs w:val="24"/>
        </w:rPr>
        <w:t>Unitatea</w:t>
      </w:r>
      <w:proofErr w:type="spellEnd"/>
      <w:r w:rsidR="00F8579B">
        <w:rPr>
          <w:b/>
          <w:szCs w:val="24"/>
        </w:rPr>
        <w:t xml:space="preserve"> </w:t>
      </w:r>
      <w:proofErr w:type="spellStart"/>
      <w:r w:rsidR="00F8579B">
        <w:rPr>
          <w:b/>
          <w:szCs w:val="24"/>
        </w:rPr>
        <w:t>Administrativ</w:t>
      </w:r>
      <w:proofErr w:type="spellEnd"/>
      <w:r w:rsidR="00F8579B">
        <w:rPr>
          <w:b/>
          <w:szCs w:val="24"/>
        </w:rPr>
        <w:t xml:space="preserve"> </w:t>
      </w:r>
      <w:proofErr w:type="spellStart"/>
      <w:r w:rsidR="00F8579B">
        <w:rPr>
          <w:b/>
          <w:szCs w:val="24"/>
        </w:rPr>
        <w:t>Teritoriala</w:t>
      </w:r>
      <w:proofErr w:type="spellEnd"/>
      <w:r w:rsidR="00F8579B">
        <w:rPr>
          <w:b/>
          <w:szCs w:val="24"/>
        </w:rPr>
        <w:t xml:space="preserve">, </w:t>
      </w:r>
      <w:proofErr w:type="spellStart"/>
      <w:r w:rsidR="005B6C82" w:rsidRPr="0051659C">
        <w:rPr>
          <w:b/>
          <w:szCs w:val="24"/>
        </w:rPr>
        <w:t>Comuna</w:t>
      </w:r>
      <w:proofErr w:type="spellEnd"/>
      <w:r w:rsidR="005B6C82" w:rsidRPr="0051659C">
        <w:rPr>
          <w:b/>
          <w:szCs w:val="24"/>
        </w:rPr>
        <w:t xml:space="preserve"> GURA IALOMITEI , JUDETUL IALOMITA </w:t>
      </w:r>
      <w:proofErr w:type="spellStart"/>
      <w:r w:rsidR="00700318" w:rsidRPr="0051659C">
        <w:rPr>
          <w:b/>
          <w:szCs w:val="24"/>
        </w:rPr>
        <w:t>își</w:t>
      </w:r>
      <w:proofErr w:type="spellEnd"/>
      <w:r w:rsidR="00700318" w:rsidRPr="0051659C">
        <w:rPr>
          <w:b/>
          <w:szCs w:val="24"/>
        </w:rPr>
        <w:t xml:space="preserve"> </w:t>
      </w:r>
      <w:proofErr w:type="spellStart"/>
      <w:r w:rsidR="00700318" w:rsidRPr="0051659C">
        <w:rPr>
          <w:b/>
          <w:szCs w:val="24"/>
        </w:rPr>
        <w:t>asumă</w:t>
      </w:r>
      <w:proofErr w:type="spellEnd"/>
      <w:r w:rsidR="00700318" w:rsidRPr="0051659C">
        <w:rPr>
          <w:b/>
          <w:szCs w:val="24"/>
        </w:rPr>
        <w:t xml:space="preserve">, </w:t>
      </w:r>
      <w:proofErr w:type="spellStart"/>
      <w:r w:rsidR="00700318" w:rsidRPr="0051659C">
        <w:rPr>
          <w:b/>
          <w:szCs w:val="24"/>
        </w:rPr>
        <w:t>pe</w:t>
      </w:r>
      <w:proofErr w:type="spellEnd"/>
      <w:r w:rsidR="00700318" w:rsidRPr="0051659C">
        <w:rPr>
          <w:b/>
          <w:szCs w:val="24"/>
        </w:rPr>
        <w:t xml:space="preserve"> o perioadă de minimum 6 luni calculate de la data finalizării implementării proiectului, următoarele obligații, în vederea asigurării funcționării continue a serviciilor și a obținerii </w:t>
      </w:r>
      <w:proofErr w:type="spellStart"/>
      <w:r w:rsidR="00700318" w:rsidRPr="0051659C">
        <w:rPr>
          <w:b/>
          <w:szCs w:val="24"/>
        </w:rPr>
        <w:t>pun</w:t>
      </w:r>
      <w:r w:rsidR="0051659C" w:rsidRPr="0051659C">
        <w:rPr>
          <w:b/>
          <w:szCs w:val="24"/>
        </w:rPr>
        <w:t>ctajului</w:t>
      </w:r>
      <w:proofErr w:type="spellEnd"/>
      <w:r w:rsidR="0051659C" w:rsidRPr="0051659C">
        <w:rPr>
          <w:b/>
          <w:szCs w:val="24"/>
        </w:rPr>
        <w:t xml:space="preserve"> maxim la </w:t>
      </w:r>
      <w:proofErr w:type="spellStart"/>
      <w:r w:rsidR="0051659C" w:rsidRPr="0051659C">
        <w:rPr>
          <w:b/>
          <w:szCs w:val="24"/>
        </w:rPr>
        <w:t>evaluare</w:t>
      </w:r>
      <w:proofErr w:type="spellEnd"/>
      <w:r w:rsidR="0051659C" w:rsidRPr="0051659C">
        <w:rPr>
          <w:b/>
          <w:szCs w:val="24"/>
        </w:rPr>
        <w:t>:</w:t>
      </w:r>
      <w:r w:rsidR="0051659C" w:rsidRPr="0051659C">
        <w:rPr>
          <w:b/>
          <w:szCs w:val="24"/>
        </w:rPr>
        <w:br/>
        <w:t xml:space="preserve">a) </w:t>
      </w:r>
      <w:proofErr w:type="spellStart"/>
      <w:r w:rsidR="0051659C" w:rsidRPr="0051659C">
        <w:rPr>
          <w:b/>
          <w:szCs w:val="24"/>
        </w:rPr>
        <w:t>a</w:t>
      </w:r>
      <w:r w:rsidR="00700318" w:rsidRPr="0051659C">
        <w:rPr>
          <w:b/>
          <w:szCs w:val="24"/>
        </w:rPr>
        <w:t>sigurarea</w:t>
      </w:r>
      <w:proofErr w:type="spellEnd"/>
      <w:r w:rsidR="00700318" w:rsidRPr="0051659C">
        <w:rPr>
          <w:b/>
          <w:szCs w:val="24"/>
        </w:rPr>
        <w:t xml:space="preserve"> </w:t>
      </w:r>
      <w:proofErr w:type="spellStart"/>
      <w:r w:rsidR="00700318" w:rsidRPr="0051659C">
        <w:rPr>
          <w:b/>
          <w:szCs w:val="24"/>
        </w:rPr>
        <w:t>resurselor</w:t>
      </w:r>
      <w:proofErr w:type="spellEnd"/>
      <w:r w:rsidR="00700318" w:rsidRPr="0051659C">
        <w:rPr>
          <w:b/>
          <w:szCs w:val="24"/>
        </w:rPr>
        <w:t xml:space="preserve"> </w:t>
      </w:r>
      <w:proofErr w:type="spellStart"/>
      <w:r w:rsidR="00700318" w:rsidRPr="0051659C">
        <w:rPr>
          <w:b/>
          <w:szCs w:val="24"/>
        </w:rPr>
        <w:t>financiare</w:t>
      </w:r>
      <w:proofErr w:type="spellEnd"/>
      <w:r w:rsidR="00700318" w:rsidRPr="0051659C">
        <w:rPr>
          <w:b/>
          <w:szCs w:val="24"/>
        </w:rPr>
        <w:t xml:space="preserve"> </w:t>
      </w:r>
      <w:proofErr w:type="spellStart"/>
      <w:r w:rsidR="00700318" w:rsidRPr="0051659C">
        <w:rPr>
          <w:b/>
          <w:szCs w:val="24"/>
        </w:rPr>
        <w:t>necesare</w:t>
      </w:r>
      <w:proofErr w:type="spellEnd"/>
      <w:r w:rsidR="00700318" w:rsidRPr="0051659C">
        <w:rPr>
          <w:b/>
          <w:szCs w:val="24"/>
        </w:rPr>
        <w:t xml:space="preserve"> din </w:t>
      </w:r>
      <w:proofErr w:type="spellStart"/>
      <w:r w:rsidR="00700318" w:rsidRPr="0051659C">
        <w:rPr>
          <w:b/>
          <w:szCs w:val="24"/>
        </w:rPr>
        <w:t>bugetul</w:t>
      </w:r>
      <w:proofErr w:type="spellEnd"/>
      <w:r w:rsidR="00700318" w:rsidRPr="0051659C">
        <w:rPr>
          <w:b/>
          <w:szCs w:val="24"/>
        </w:rPr>
        <w:t xml:space="preserve"> local, capitolul 68.02 – Asistență socială, și/sau din alte surse legale (parteneriate, sponsorizări, donații), în cuantum minim de 42.397,10 lei pe lună, respectiv un total estimat de 254.382,60 lei pentru 6 luni, pentru: (i) cheltuieli de personal, (ii) consumabile și materiale igienico‑sanitare, (iii) combustibil și deplasări la domiciliul beneficiarilor, (iv) mentenanță echipamente și licențe software, (v) utilități și, după caz, chirie pentru spațiul de coordonare, (vi) servicii </w:t>
      </w:r>
      <w:proofErr w:type="spellStart"/>
      <w:r w:rsidR="00700318" w:rsidRPr="0051659C">
        <w:rPr>
          <w:b/>
          <w:szCs w:val="24"/>
        </w:rPr>
        <w:t>complementare</w:t>
      </w:r>
      <w:proofErr w:type="spellEnd"/>
      <w:r w:rsidR="00700318" w:rsidRPr="0051659C">
        <w:rPr>
          <w:b/>
          <w:szCs w:val="24"/>
        </w:rPr>
        <w:t xml:space="preserve"> confor</w:t>
      </w:r>
      <w:r w:rsidR="0051659C" w:rsidRPr="0051659C">
        <w:rPr>
          <w:b/>
          <w:szCs w:val="24"/>
        </w:rPr>
        <w:t xml:space="preserve">m </w:t>
      </w:r>
      <w:proofErr w:type="spellStart"/>
      <w:r w:rsidR="0051659C" w:rsidRPr="0051659C">
        <w:rPr>
          <w:b/>
          <w:szCs w:val="24"/>
        </w:rPr>
        <w:t>evaluărilor</w:t>
      </w:r>
      <w:proofErr w:type="spellEnd"/>
      <w:r w:rsidR="0051659C" w:rsidRPr="0051659C">
        <w:rPr>
          <w:b/>
          <w:szCs w:val="24"/>
        </w:rPr>
        <w:t xml:space="preserve"> </w:t>
      </w:r>
      <w:proofErr w:type="spellStart"/>
      <w:r w:rsidR="0051659C" w:rsidRPr="0051659C">
        <w:rPr>
          <w:b/>
          <w:szCs w:val="24"/>
        </w:rPr>
        <w:t>individuale</w:t>
      </w:r>
      <w:proofErr w:type="spellEnd"/>
      <w:r w:rsidR="0051659C" w:rsidRPr="0051659C">
        <w:rPr>
          <w:b/>
          <w:szCs w:val="24"/>
        </w:rPr>
        <w:t xml:space="preserve">; </w:t>
      </w:r>
      <w:r w:rsidR="0051659C" w:rsidRPr="0051659C">
        <w:rPr>
          <w:b/>
          <w:szCs w:val="24"/>
        </w:rPr>
        <w:br/>
        <w:t xml:space="preserve">b) </w:t>
      </w:r>
      <w:proofErr w:type="spellStart"/>
      <w:r w:rsidR="0051659C" w:rsidRPr="0051659C">
        <w:rPr>
          <w:b/>
          <w:szCs w:val="24"/>
        </w:rPr>
        <w:t>m</w:t>
      </w:r>
      <w:r w:rsidR="00700318" w:rsidRPr="0051659C">
        <w:rPr>
          <w:b/>
          <w:szCs w:val="24"/>
        </w:rPr>
        <w:t>enținerea</w:t>
      </w:r>
      <w:proofErr w:type="spellEnd"/>
      <w:r w:rsidR="00700318" w:rsidRPr="0051659C">
        <w:rPr>
          <w:b/>
          <w:szCs w:val="24"/>
        </w:rPr>
        <w:t xml:space="preserve"> </w:t>
      </w:r>
      <w:proofErr w:type="spellStart"/>
      <w:r w:rsidR="00700318" w:rsidRPr="0051659C">
        <w:rPr>
          <w:b/>
          <w:szCs w:val="24"/>
        </w:rPr>
        <w:t>capacității</w:t>
      </w:r>
      <w:proofErr w:type="spellEnd"/>
      <w:r w:rsidR="00700318" w:rsidRPr="0051659C">
        <w:rPr>
          <w:b/>
          <w:szCs w:val="24"/>
        </w:rPr>
        <w:t xml:space="preserve"> </w:t>
      </w:r>
      <w:proofErr w:type="spellStart"/>
      <w:r w:rsidR="00700318" w:rsidRPr="0051659C">
        <w:rPr>
          <w:b/>
          <w:szCs w:val="24"/>
        </w:rPr>
        <w:t>operaționale</w:t>
      </w:r>
      <w:proofErr w:type="spellEnd"/>
      <w:r w:rsidR="00700318" w:rsidRPr="0051659C">
        <w:rPr>
          <w:b/>
          <w:szCs w:val="24"/>
        </w:rPr>
        <w:t xml:space="preserve"> a </w:t>
      </w:r>
      <w:proofErr w:type="spellStart"/>
      <w:r w:rsidR="00700318" w:rsidRPr="0051659C">
        <w:rPr>
          <w:b/>
          <w:szCs w:val="24"/>
        </w:rPr>
        <w:t>serviciului</w:t>
      </w:r>
      <w:proofErr w:type="spellEnd"/>
      <w:r w:rsidR="00700318" w:rsidRPr="0051659C">
        <w:rPr>
          <w:b/>
          <w:szCs w:val="24"/>
        </w:rPr>
        <w:t xml:space="preserve"> cu următoarea structură minimă de personal: 1 coordonator serviciu, 1 asistent social, 1 asistent medical generalist, minimum 3 îngrijitori la domiciliu și 1 șofer, cu program de lucru de minimum 5 </w:t>
      </w:r>
      <w:proofErr w:type="spellStart"/>
      <w:r w:rsidR="00700318" w:rsidRPr="0051659C">
        <w:rPr>
          <w:b/>
          <w:szCs w:val="24"/>
        </w:rPr>
        <w:t>zile</w:t>
      </w:r>
      <w:proofErr w:type="spellEnd"/>
      <w:r w:rsidR="00700318" w:rsidRPr="0051659C">
        <w:rPr>
          <w:b/>
          <w:szCs w:val="24"/>
        </w:rPr>
        <w:t>/</w:t>
      </w:r>
      <w:proofErr w:type="spellStart"/>
      <w:r w:rsidR="00700318" w:rsidRPr="0051659C">
        <w:rPr>
          <w:b/>
          <w:szCs w:val="24"/>
        </w:rPr>
        <w:t>săptămână</w:t>
      </w:r>
      <w:proofErr w:type="spellEnd"/>
      <w:r w:rsidR="00700318" w:rsidRPr="0051659C">
        <w:rPr>
          <w:b/>
          <w:szCs w:val="24"/>
        </w:rPr>
        <w:t xml:space="preserve">, </w:t>
      </w:r>
      <w:proofErr w:type="spellStart"/>
      <w:r w:rsidR="003A445C" w:rsidRPr="0051659C">
        <w:rPr>
          <w:b/>
          <w:szCs w:val="24"/>
        </w:rPr>
        <w:t>intre</w:t>
      </w:r>
      <w:proofErr w:type="spellEnd"/>
      <w:r w:rsidR="003A445C" w:rsidRPr="0051659C">
        <w:rPr>
          <w:b/>
          <w:szCs w:val="24"/>
        </w:rPr>
        <w:t xml:space="preserve"> 2-8 </w:t>
      </w:r>
      <w:r w:rsidR="00700318" w:rsidRPr="0051659C">
        <w:rPr>
          <w:b/>
          <w:szCs w:val="24"/>
        </w:rPr>
        <w:t>ore/</w:t>
      </w:r>
      <w:proofErr w:type="spellStart"/>
      <w:r w:rsidR="00700318" w:rsidRPr="0051659C">
        <w:rPr>
          <w:b/>
          <w:szCs w:val="24"/>
        </w:rPr>
        <w:t>zi</w:t>
      </w:r>
      <w:proofErr w:type="spellEnd"/>
      <w:r w:rsidR="00700318" w:rsidRPr="0051659C">
        <w:rPr>
          <w:b/>
          <w:szCs w:val="24"/>
        </w:rPr>
        <w:t xml:space="preserve"> (interva</w:t>
      </w:r>
      <w:r w:rsidR="0051659C" w:rsidRPr="0051659C">
        <w:rPr>
          <w:b/>
          <w:szCs w:val="24"/>
        </w:rPr>
        <w:t xml:space="preserve">l </w:t>
      </w:r>
      <w:proofErr w:type="spellStart"/>
      <w:r w:rsidR="0051659C" w:rsidRPr="0051659C">
        <w:rPr>
          <w:b/>
          <w:szCs w:val="24"/>
        </w:rPr>
        <w:t>orientativ</w:t>
      </w:r>
      <w:proofErr w:type="spellEnd"/>
      <w:r w:rsidR="0051659C" w:rsidRPr="0051659C">
        <w:rPr>
          <w:b/>
          <w:szCs w:val="24"/>
        </w:rPr>
        <w:t xml:space="preserve"> 08:00–16:00); </w:t>
      </w:r>
      <w:r w:rsidR="0051659C" w:rsidRPr="0051659C">
        <w:rPr>
          <w:b/>
          <w:szCs w:val="24"/>
        </w:rPr>
        <w:br/>
        <w:t xml:space="preserve">c) </w:t>
      </w:r>
      <w:proofErr w:type="spellStart"/>
      <w:r w:rsidR="0051659C" w:rsidRPr="0051659C">
        <w:rPr>
          <w:b/>
          <w:szCs w:val="24"/>
        </w:rPr>
        <w:t>m</w:t>
      </w:r>
      <w:r w:rsidR="00700318" w:rsidRPr="0051659C">
        <w:rPr>
          <w:b/>
          <w:szCs w:val="24"/>
        </w:rPr>
        <w:t>enținerea</w:t>
      </w:r>
      <w:proofErr w:type="spellEnd"/>
      <w:r w:rsidR="00700318" w:rsidRPr="0051659C">
        <w:rPr>
          <w:b/>
          <w:szCs w:val="24"/>
        </w:rPr>
        <w:t xml:space="preserve"> </w:t>
      </w:r>
      <w:proofErr w:type="spellStart"/>
      <w:r w:rsidR="00700318" w:rsidRPr="0051659C">
        <w:rPr>
          <w:b/>
          <w:szCs w:val="24"/>
        </w:rPr>
        <w:t>unui</w:t>
      </w:r>
      <w:proofErr w:type="spellEnd"/>
      <w:r w:rsidR="00700318" w:rsidRPr="0051659C">
        <w:rPr>
          <w:b/>
          <w:szCs w:val="24"/>
        </w:rPr>
        <w:t xml:space="preserve"> </w:t>
      </w:r>
      <w:proofErr w:type="spellStart"/>
      <w:r w:rsidR="00700318" w:rsidRPr="0051659C">
        <w:rPr>
          <w:b/>
          <w:szCs w:val="24"/>
        </w:rPr>
        <w:t>număr</w:t>
      </w:r>
      <w:proofErr w:type="spellEnd"/>
      <w:r w:rsidR="00700318" w:rsidRPr="0051659C">
        <w:rPr>
          <w:b/>
          <w:szCs w:val="24"/>
        </w:rPr>
        <w:t xml:space="preserve"> de </w:t>
      </w:r>
      <w:proofErr w:type="spellStart"/>
      <w:r w:rsidR="00700318" w:rsidRPr="0051659C">
        <w:rPr>
          <w:b/>
          <w:szCs w:val="24"/>
        </w:rPr>
        <w:t>beneficiari</w:t>
      </w:r>
      <w:proofErr w:type="spellEnd"/>
      <w:r w:rsidR="00700318" w:rsidRPr="0051659C">
        <w:rPr>
          <w:b/>
          <w:szCs w:val="24"/>
        </w:rPr>
        <w:t xml:space="preserve"> activi lunar de nu </w:t>
      </w:r>
      <w:proofErr w:type="spellStart"/>
      <w:r w:rsidR="00700318" w:rsidRPr="0051659C">
        <w:rPr>
          <w:b/>
          <w:szCs w:val="24"/>
        </w:rPr>
        <w:t>mai</w:t>
      </w:r>
      <w:proofErr w:type="spellEnd"/>
      <w:r w:rsidR="00700318" w:rsidRPr="0051659C">
        <w:rPr>
          <w:b/>
          <w:szCs w:val="24"/>
        </w:rPr>
        <w:t xml:space="preserve"> </w:t>
      </w:r>
      <w:proofErr w:type="spellStart"/>
      <w:r w:rsidR="00700318" w:rsidRPr="0051659C">
        <w:rPr>
          <w:b/>
          <w:szCs w:val="24"/>
        </w:rPr>
        <w:t>puțin</w:t>
      </w:r>
      <w:proofErr w:type="spellEnd"/>
      <w:r w:rsidR="00700318" w:rsidRPr="0051659C">
        <w:rPr>
          <w:b/>
          <w:szCs w:val="24"/>
        </w:rPr>
        <w:t xml:space="preserve"> de </w:t>
      </w:r>
      <w:r w:rsidR="003A445C" w:rsidRPr="0051659C">
        <w:rPr>
          <w:b/>
          <w:szCs w:val="24"/>
        </w:rPr>
        <w:t>3</w:t>
      </w:r>
      <w:r w:rsidR="00700318" w:rsidRPr="0051659C">
        <w:rPr>
          <w:b/>
          <w:szCs w:val="24"/>
        </w:rPr>
        <w:t xml:space="preserve">5 de </w:t>
      </w:r>
      <w:proofErr w:type="spellStart"/>
      <w:r w:rsidR="00700318" w:rsidRPr="0051659C">
        <w:rPr>
          <w:b/>
          <w:szCs w:val="24"/>
        </w:rPr>
        <w:t>persoane</w:t>
      </w:r>
      <w:proofErr w:type="spellEnd"/>
      <w:r w:rsidR="00700318" w:rsidRPr="0051659C">
        <w:rPr>
          <w:b/>
          <w:szCs w:val="24"/>
        </w:rPr>
        <w:t xml:space="preserve"> </w:t>
      </w:r>
      <w:proofErr w:type="spellStart"/>
      <w:r w:rsidR="00700318" w:rsidRPr="0051659C">
        <w:rPr>
          <w:b/>
          <w:szCs w:val="24"/>
        </w:rPr>
        <w:t>vârstnice</w:t>
      </w:r>
      <w:proofErr w:type="spellEnd"/>
      <w:r w:rsidR="00700318" w:rsidRPr="0051659C">
        <w:rPr>
          <w:b/>
          <w:szCs w:val="24"/>
        </w:rPr>
        <w:t xml:space="preserve"> </w:t>
      </w:r>
      <w:proofErr w:type="spellStart"/>
      <w:r w:rsidR="00700318" w:rsidRPr="0051659C">
        <w:rPr>
          <w:b/>
          <w:szCs w:val="24"/>
        </w:rPr>
        <w:t>eligibile</w:t>
      </w:r>
      <w:proofErr w:type="spellEnd"/>
      <w:r w:rsidR="00700318" w:rsidRPr="0051659C">
        <w:rPr>
          <w:b/>
          <w:szCs w:val="24"/>
        </w:rPr>
        <w:t xml:space="preserve"> (</w:t>
      </w:r>
      <w:proofErr w:type="spellStart"/>
      <w:r w:rsidR="00700318" w:rsidRPr="0051659C">
        <w:rPr>
          <w:b/>
          <w:szCs w:val="24"/>
        </w:rPr>
        <w:t>sau</w:t>
      </w:r>
      <w:proofErr w:type="spellEnd"/>
      <w:r w:rsidR="00700318" w:rsidRPr="0051659C">
        <w:rPr>
          <w:b/>
          <w:szCs w:val="24"/>
        </w:rPr>
        <w:t xml:space="preserve"> cel puțin egal cu media ultimei luni complete din perioada de implementare, dacă aceasta este mai mare), </w:t>
      </w:r>
      <w:proofErr w:type="spellStart"/>
      <w:r w:rsidR="00700318" w:rsidRPr="0051659C">
        <w:rPr>
          <w:b/>
          <w:szCs w:val="24"/>
        </w:rPr>
        <w:t>respectând</w:t>
      </w:r>
      <w:proofErr w:type="spellEnd"/>
      <w:r w:rsidR="00700318" w:rsidRPr="0051659C">
        <w:rPr>
          <w:b/>
          <w:szCs w:val="24"/>
        </w:rPr>
        <w:t xml:space="preserve"> </w:t>
      </w:r>
      <w:proofErr w:type="spellStart"/>
      <w:r w:rsidR="00700318" w:rsidRPr="0051659C">
        <w:rPr>
          <w:b/>
          <w:szCs w:val="24"/>
        </w:rPr>
        <w:t>criteriile</w:t>
      </w:r>
      <w:proofErr w:type="spellEnd"/>
      <w:r w:rsidR="00700318" w:rsidRPr="0051659C">
        <w:rPr>
          <w:b/>
          <w:szCs w:val="24"/>
        </w:rPr>
        <w:t xml:space="preserve"> </w:t>
      </w:r>
      <w:r w:rsidR="0007420E">
        <w:rPr>
          <w:b/>
          <w:szCs w:val="24"/>
        </w:rPr>
        <w:t xml:space="preserve">din </w:t>
      </w:r>
      <w:proofErr w:type="spellStart"/>
      <w:r w:rsidR="0007420E">
        <w:rPr>
          <w:b/>
          <w:szCs w:val="24"/>
        </w:rPr>
        <w:t>Ghidul</w:t>
      </w:r>
      <w:r w:rsidR="0051659C" w:rsidRPr="0051659C">
        <w:rPr>
          <w:b/>
          <w:szCs w:val="24"/>
        </w:rPr>
        <w:t>Solicitantului</w:t>
      </w:r>
      <w:proofErr w:type="spellEnd"/>
      <w:r w:rsidR="0051659C" w:rsidRPr="0051659C">
        <w:rPr>
          <w:b/>
          <w:szCs w:val="24"/>
        </w:rPr>
        <w:t xml:space="preserve">; </w:t>
      </w:r>
      <w:r w:rsidR="0051659C" w:rsidRPr="0051659C">
        <w:rPr>
          <w:b/>
          <w:szCs w:val="24"/>
        </w:rPr>
        <w:br/>
        <w:t xml:space="preserve">d) </w:t>
      </w:r>
      <w:proofErr w:type="spellStart"/>
      <w:r w:rsidR="0051659C" w:rsidRPr="0051659C">
        <w:rPr>
          <w:b/>
          <w:szCs w:val="24"/>
        </w:rPr>
        <w:t>i</w:t>
      </w:r>
      <w:r w:rsidR="00700318" w:rsidRPr="0051659C">
        <w:rPr>
          <w:b/>
          <w:szCs w:val="24"/>
        </w:rPr>
        <w:t>nstituirea</w:t>
      </w:r>
      <w:proofErr w:type="spellEnd"/>
      <w:r w:rsidR="00700318" w:rsidRPr="0051659C">
        <w:rPr>
          <w:b/>
          <w:szCs w:val="24"/>
        </w:rPr>
        <w:t xml:space="preserve"> </w:t>
      </w:r>
      <w:proofErr w:type="spellStart"/>
      <w:r w:rsidR="00700318" w:rsidRPr="0051659C">
        <w:rPr>
          <w:b/>
          <w:szCs w:val="24"/>
        </w:rPr>
        <w:t>și</w:t>
      </w:r>
      <w:proofErr w:type="spellEnd"/>
      <w:r w:rsidR="00700318" w:rsidRPr="0051659C">
        <w:rPr>
          <w:b/>
          <w:szCs w:val="24"/>
        </w:rPr>
        <w:t xml:space="preserve"> </w:t>
      </w:r>
      <w:proofErr w:type="spellStart"/>
      <w:r w:rsidR="00700318" w:rsidRPr="0051659C">
        <w:rPr>
          <w:b/>
          <w:szCs w:val="24"/>
        </w:rPr>
        <w:t>operarea</w:t>
      </w:r>
      <w:proofErr w:type="spellEnd"/>
      <w:r w:rsidR="00700318" w:rsidRPr="0051659C">
        <w:rPr>
          <w:b/>
          <w:szCs w:val="24"/>
        </w:rPr>
        <w:t xml:space="preserve"> </w:t>
      </w:r>
      <w:proofErr w:type="spellStart"/>
      <w:r w:rsidR="00700318" w:rsidRPr="0051659C">
        <w:rPr>
          <w:b/>
          <w:szCs w:val="24"/>
        </w:rPr>
        <w:t>unui</w:t>
      </w:r>
      <w:proofErr w:type="spellEnd"/>
      <w:r w:rsidR="00700318" w:rsidRPr="0051659C">
        <w:rPr>
          <w:b/>
          <w:szCs w:val="24"/>
        </w:rPr>
        <w:t xml:space="preserve"> </w:t>
      </w:r>
      <w:proofErr w:type="spellStart"/>
      <w:r w:rsidR="00700318" w:rsidRPr="0051659C">
        <w:rPr>
          <w:b/>
          <w:szCs w:val="24"/>
        </w:rPr>
        <w:t>mecanism</w:t>
      </w:r>
      <w:proofErr w:type="spellEnd"/>
      <w:r w:rsidR="00700318" w:rsidRPr="0051659C">
        <w:rPr>
          <w:b/>
          <w:szCs w:val="24"/>
        </w:rPr>
        <w:t xml:space="preserve"> de sesizări/urgențe, constând în: (i) linie telefonică dedicată și registru (electronic și pe suport hârtie) pentru sesizări, disponibil cel puțin în intervalul 08:00–20:00, (ii) termen standard de răspuns de maximum 24 de ore pentru solicitările obișnuite și maximum 4 ore pentru situații de risc social major, (iii) procedură de redirecționare imediată către serviciile de urgență (112/SAJ/SMURD) </w:t>
      </w:r>
      <w:proofErr w:type="spellStart"/>
      <w:r w:rsidR="00700318" w:rsidRPr="0051659C">
        <w:rPr>
          <w:b/>
          <w:szCs w:val="24"/>
        </w:rPr>
        <w:t>pentr</w:t>
      </w:r>
      <w:r w:rsidR="0051659C" w:rsidRPr="0051659C">
        <w:rPr>
          <w:b/>
          <w:szCs w:val="24"/>
        </w:rPr>
        <w:t>u</w:t>
      </w:r>
      <w:proofErr w:type="spellEnd"/>
      <w:r w:rsidR="0051659C" w:rsidRPr="0051659C">
        <w:rPr>
          <w:b/>
          <w:szCs w:val="24"/>
        </w:rPr>
        <w:t xml:space="preserve"> </w:t>
      </w:r>
      <w:proofErr w:type="spellStart"/>
      <w:r w:rsidR="0051659C" w:rsidRPr="0051659C">
        <w:rPr>
          <w:b/>
          <w:szCs w:val="24"/>
        </w:rPr>
        <w:t>urgențe</w:t>
      </w:r>
      <w:proofErr w:type="spellEnd"/>
      <w:r w:rsidR="0051659C" w:rsidRPr="0051659C">
        <w:rPr>
          <w:b/>
          <w:szCs w:val="24"/>
        </w:rPr>
        <w:t xml:space="preserve"> medico‑</w:t>
      </w:r>
      <w:proofErr w:type="spellStart"/>
      <w:r w:rsidR="0051659C" w:rsidRPr="0051659C">
        <w:rPr>
          <w:b/>
          <w:szCs w:val="24"/>
        </w:rPr>
        <w:t>sanitare</w:t>
      </w:r>
      <w:proofErr w:type="spellEnd"/>
      <w:r w:rsidR="0051659C" w:rsidRPr="0051659C">
        <w:rPr>
          <w:b/>
          <w:szCs w:val="24"/>
        </w:rPr>
        <w:t xml:space="preserve">; </w:t>
      </w:r>
      <w:r w:rsidR="0051659C" w:rsidRPr="0051659C">
        <w:rPr>
          <w:b/>
          <w:szCs w:val="24"/>
        </w:rPr>
        <w:br/>
        <w:t xml:space="preserve">e) </w:t>
      </w:r>
      <w:proofErr w:type="spellStart"/>
      <w:r w:rsidR="0051659C" w:rsidRPr="0051659C">
        <w:rPr>
          <w:b/>
          <w:szCs w:val="24"/>
        </w:rPr>
        <w:t>d</w:t>
      </w:r>
      <w:r w:rsidR="00700318" w:rsidRPr="0051659C">
        <w:rPr>
          <w:b/>
          <w:szCs w:val="24"/>
        </w:rPr>
        <w:t>esemnarea</w:t>
      </w:r>
      <w:proofErr w:type="spellEnd"/>
      <w:r w:rsidR="00700318" w:rsidRPr="0051659C">
        <w:rPr>
          <w:b/>
          <w:szCs w:val="24"/>
        </w:rPr>
        <w:t xml:space="preserve"> </w:t>
      </w:r>
      <w:proofErr w:type="spellStart"/>
      <w:r w:rsidR="00700318" w:rsidRPr="0051659C">
        <w:rPr>
          <w:b/>
          <w:szCs w:val="24"/>
        </w:rPr>
        <w:t>unui</w:t>
      </w:r>
      <w:proofErr w:type="spellEnd"/>
      <w:r w:rsidR="00700318" w:rsidRPr="0051659C">
        <w:rPr>
          <w:b/>
          <w:szCs w:val="24"/>
        </w:rPr>
        <w:t xml:space="preserve"> </w:t>
      </w:r>
      <w:proofErr w:type="spellStart"/>
      <w:r w:rsidR="00700318" w:rsidRPr="0051659C">
        <w:rPr>
          <w:b/>
          <w:szCs w:val="24"/>
        </w:rPr>
        <w:t>coordonator</w:t>
      </w:r>
      <w:proofErr w:type="spellEnd"/>
      <w:r w:rsidR="00700318" w:rsidRPr="0051659C">
        <w:rPr>
          <w:b/>
          <w:szCs w:val="24"/>
        </w:rPr>
        <w:t xml:space="preserve"> de </w:t>
      </w:r>
      <w:proofErr w:type="spellStart"/>
      <w:r w:rsidR="00700318" w:rsidRPr="0051659C">
        <w:rPr>
          <w:b/>
          <w:szCs w:val="24"/>
        </w:rPr>
        <w:t>sustenabilitate</w:t>
      </w:r>
      <w:proofErr w:type="spellEnd"/>
      <w:r w:rsidR="00700318" w:rsidRPr="0051659C">
        <w:rPr>
          <w:b/>
          <w:szCs w:val="24"/>
        </w:rPr>
        <w:t xml:space="preserve"> </w:t>
      </w:r>
      <w:proofErr w:type="spellStart"/>
      <w:r w:rsidR="00700318" w:rsidRPr="0051659C">
        <w:rPr>
          <w:b/>
          <w:szCs w:val="24"/>
        </w:rPr>
        <w:t>și</w:t>
      </w:r>
      <w:proofErr w:type="spellEnd"/>
      <w:r w:rsidR="00700318" w:rsidRPr="0051659C">
        <w:rPr>
          <w:b/>
          <w:szCs w:val="24"/>
        </w:rPr>
        <w:t xml:space="preserve"> a unui responsabil de monitorizare și raportare, în sarcina cărora intră actualizarea registrului de beneficiari, fișele de intervenție, centralizatorul de indica</w:t>
      </w:r>
      <w:r w:rsidR="0007420E">
        <w:rPr>
          <w:b/>
          <w:szCs w:val="24"/>
        </w:rPr>
        <w:t xml:space="preserve">tori </w:t>
      </w:r>
      <w:proofErr w:type="spellStart"/>
      <w:r w:rsidR="0007420E">
        <w:rPr>
          <w:b/>
          <w:szCs w:val="24"/>
        </w:rPr>
        <w:t>și</w:t>
      </w:r>
      <w:proofErr w:type="spellEnd"/>
      <w:r w:rsidR="0007420E">
        <w:rPr>
          <w:b/>
          <w:szCs w:val="24"/>
        </w:rPr>
        <w:t xml:space="preserve"> </w:t>
      </w:r>
      <w:proofErr w:type="spellStart"/>
      <w:r w:rsidR="0007420E">
        <w:rPr>
          <w:b/>
          <w:szCs w:val="24"/>
        </w:rPr>
        <w:t>raportarea</w:t>
      </w:r>
      <w:proofErr w:type="spellEnd"/>
      <w:r w:rsidR="0007420E">
        <w:rPr>
          <w:b/>
          <w:szCs w:val="24"/>
        </w:rPr>
        <w:t xml:space="preserve"> </w:t>
      </w:r>
      <w:proofErr w:type="spellStart"/>
      <w:r w:rsidR="0007420E">
        <w:rPr>
          <w:b/>
          <w:szCs w:val="24"/>
        </w:rPr>
        <w:t>lunară</w:t>
      </w:r>
      <w:proofErr w:type="spellEnd"/>
      <w:r w:rsidR="0007420E">
        <w:rPr>
          <w:b/>
          <w:szCs w:val="24"/>
        </w:rPr>
        <w:t xml:space="preserve"> </w:t>
      </w:r>
      <w:proofErr w:type="spellStart"/>
      <w:r w:rsidR="0007420E">
        <w:rPr>
          <w:b/>
          <w:szCs w:val="24"/>
        </w:rPr>
        <w:t>către</w:t>
      </w:r>
      <w:proofErr w:type="spellEnd"/>
      <w:r w:rsidR="0007420E">
        <w:rPr>
          <w:b/>
          <w:szCs w:val="24"/>
        </w:rPr>
        <w:t xml:space="preserve"> </w:t>
      </w:r>
      <w:proofErr w:type="spellStart"/>
      <w:r w:rsidR="00700318" w:rsidRPr="0051659C">
        <w:rPr>
          <w:b/>
          <w:szCs w:val="24"/>
        </w:rPr>
        <w:t>Primar</w:t>
      </w:r>
      <w:proofErr w:type="spellEnd"/>
      <w:r w:rsidR="0051659C" w:rsidRPr="0051659C">
        <w:rPr>
          <w:b/>
          <w:szCs w:val="24"/>
        </w:rPr>
        <w:t xml:space="preserve"> </w:t>
      </w:r>
      <w:proofErr w:type="spellStart"/>
      <w:r w:rsidR="0051659C" w:rsidRPr="0051659C">
        <w:rPr>
          <w:b/>
          <w:szCs w:val="24"/>
        </w:rPr>
        <w:t>și</w:t>
      </w:r>
      <w:proofErr w:type="spellEnd"/>
      <w:r w:rsidR="0051659C" w:rsidRPr="0051659C">
        <w:rPr>
          <w:b/>
          <w:szCs w:val="24"/>
        </w:rPr>
        <w:t xml:space="preserve"> </w:t>
      </w:r>
      <w:proofErr w:type="spellStart"/>
      <w:r w:rsidR="0051659C" w:rsidRPr="0051659C">
        <w:rPr>
          <w:b/>
          <w:szCs w:val="24"/>
        </w:rPr>
        <w:t>către</w:t>
      </w:r>
      <w:proofErr w:type="spellEnd"/>
      <w:r w:rsidR="0051659C" w:rsidRPr="0051659C">
        <w:rPr>
          <w:b/>
          <w:szCs w:val="24"/>
        </w:rPr>
        <w:t xml:space="preserve"> </w:t>
      </w:r>
      <w:proofErr w:type="spellStart"/>
      <w:r w:rsidR="0051659C" w:rsidRPr="0051659C">
        <w:rPr>
          <w:b/>
          <w:szCs w:val="24"/>
        </w:rPr>
        <w:t>Consiliul</w:t>
      </w:r>
      <w:proofErr w:type="spellEnd"/>
      <w:r w:rsidR="0051659C" w:rsidRPr="0051659C">
        <w:rPr>
          <w:b/>
          <w:szCs w:val="24"/>
        </w:rPr>
        <w:t xml:space="preserve"> Local; </w:t>
      </w:r>
      <w:r w:rsidR="0051659C" w:rsidRPr="0051659C">
        <w:rPr>
          <w:b/>
          <w:szCs w:val="24"/>
        </w:rPr>
        <w:br/>
        <w:t xml:space="preserve">f) </w:t>
      </w:r>
      <w:proofErr w:type="spellStart"/>
      <w:r w:rsidR="0051659C" w:rsidRPr="0051659C">
        <w:rPr>
          <w:b/>
          <w:szCs w:val="24"/>
        </w:rPr>
        <w:t>r</w:t>
      </w:r>
      <w:r w:rsidR="00700318" w:rsidRPr="0051659C">
        <w:rPr>
          <w:b/>
          <w:szCs w:val="24"/>
        </w:rPr>
        <w:t>espectarea</w:t>
      </w:r>
      <w:proofErr w:type="spellEnd"/>
      <w:r w:rsidR="00700318" w:rsidRPr="0051659C">
        <w:rPr>
          <w:b/>
          <w:szCs w:val="24"/>
        </w:rPr>
        <w:t xml:space="preserve"> </w:t>
      </w:r>
      <w:proofErr w:type="spellStart"/>
      <w:r w:rsidR="00700318" w:rsidRPr="0051659C">
        <w:rPr>
          <w:b/>
          <w:szCs w:val="24"/>
        </w:rPr>
        <w:t>standardelor</w:t>
      </w:r>
      <w:proofErr w:type="spellEnd"/>
      <w:r w:rsidR="00700318" w:rsidRPr="0051659C">
        <w:rPr>
          <w:b/>
          <w:szCs w:val="24"/>
        </w:rPr>
        <w:t xml:space="preserve"> </w:t>
      </w:r>
      <w:proofErr w:type="spellStart"/>
      <w:r w:rsidR="00700318" w:rsidRPr="0051659C">
        <w:rPr>
          <w:b/>
          <w:szCs w:val="24"/>
        </w:rPr>
        <w:t>minime</w:t>
      </w:r>
      <w:proofErr w:type="spellEnd"/>
      <w:r w:rsidR="00700318" w:rsidRPr="0051659C">
        <w:rPr>
          <w:b/>
          <w:szCs w:val="24"/>
        </w:rPr>
        <w:t xml:space="preserve"> de calitate pentru serviciile sociale destinate persoanelor vârstnice și menținerea licenței serviciului social; </w:t>
      </w:r>
      <w:r w:rsidR="00700318" w:rsidRPr="0051659C">
        <w:rPr>
          <w:b/>
          <w:szCs w:val="24"/>
        </w:rPr>
        <w:br/>
        <w:t>g</w:t>
      </w:r>
      <w:r w:rsidR="0051659C" w:rsidRPr="0051659C">
        <w:rPr>
          <w:b/>
          <w:szCs w:val="24"/>
        </w:rPr>
        <w:t xml:space="preserve">) </w:t>
      </w:r>
      <w:proofErr w:type="spellStart"/>
      <w:r w:rsidR="0051659C" w:rsidRPr="0051659C">
        <w:rPr>
          <w:b/>
          <w:szCs w:val="24"/>
        </w:rPr>
        <w:t>i</w:t>
      </w:r>
      <w:r w:rsidR="00700318" w:rsidRPr="0051659C">
        <w:rPr>
          <w:b/>
          <w:szCs w:val="24"/>
        </w:rPr>
        <w:t>mplementarea</w:t>
      </w:r>
      <w:proofErr w:type="spellEnd"/>
      <w:r w:rsidR="00700318" w:rsidRPr="0051659C">
        <w:rPr>
          <w:b/>
          <w:szCs w:val="24"/>
        </w:rPr>
        <w:t xml:space="preserve"> </w:t>
      </w:r>
      <w:proofErr w:type="spellStart"/>
      <w:r w:rsidR="00700318" w:rsidRPr="0051659C">
        <w:rPr>
          <w:b/>
          <w:szCs w:val="24"/>
        </w:rPr>
        <w:t>planului</w:t>
      </w:r>
      <w:proofErr w:type="spellEnd"/>
      <w:r w:rsidR="00700318" w:rsidRPr="0051659C">
        <w:rPr>
          <w:b/>
          <w:szCs w:val="24"/>
        </w:rPr>
        <w:t xml:space="preserve"> de management al riscurilor (ex. fluctuația personalului, inaccesibilitate în mediul rural, lipsa aparținătorilor, sezonalitatea afecțiunilor), cu măsuri</w:t>
      </w:r>
      <w:r w:rsidR="0051659C" w:rsidRPr="0051659C">
        <w:rPr>
          <w:b/>
          <w:szCs w:val="24"/>
        </w:rPr>
        <w:t xml:space="preserve"> de </w:t>
      </w:r>
      <w:proofErr w:type="spellStart"/>
      <w:r w:rsidR="0051659C" w:rsidRPr="0051659C">
        <w:rPr>
          <w:b/>
          <w:szCs w:val="24"/>
        </w:rPr>
        <w:t>prevenire</w:t>
      </w:r>
      <w:proofErr w:type="spellEnd"/>
      <w:r w:rsidR="0051659C" w:rsidRPr="0051659C">
        <w:rPr>
          <w:b/>
          <w:szCs w:val="24"/>
        </w:rPr>
        <w:t xml:space="preserve"> </w:t>
      </w:r>
      <w:proofErr w:type="spellStart"/>
      <w:r w:rsidR="0051659C" w:rsidRPr="0051659C">
        <w:rPr>
          <w:b/>
          <w:szCs w:val="24"/>
        </w:rPr>
        <w:t>și</w:t>
      </w:r>
      <w:proofErr w:type="spellEnd"/>
      <w:r w:rsidR="0051659C" w:rsidRPr="0051659C">
        <w:rPr>
          <w:b/>
          <w:szCs w:val="24"/>
        </w:rPr>
        <w:t xml:space="preserve"> </w:t>
      </w:r>
      <w:proofErr w:type="spellStart"/>
      <w:r w:rsidR="0051659C" w:rsidRPr="0051659C">
        <w:rPr>
          <w:b/>
          <w:szCs w:val="24"/>
        </w:rPr>
        <w:t>atenuare</w:t>
      </w:r>
      <w:proofErr w:type="spellEnd"/>
      <w:r w:rsidR="0051659C" w:rsidRPr="0051659C">
        <w:rPr>
          <w:b/>
          <w:szCs w:val="24"/>
        </w:rPr>
        <w:t xml:space="preserve">; </w:t>
      </w:r>
      <w:r w:rsidR="0051659C" w:rsidRPr="0051659C">
        <w:rPr>
          <w:b/>
          <w:szCs w:val="24"/>
        </w:rPr>
        <w:br/>
        <w:t xml:space="preserve">h) </w:t>
      </w:r>
      <w:proofErr w:type="spellStart"/>
      <w:r w:rsidR="0051659C" w:rsidRPr="0051659C">
        <w:rPr>
          <w:b/>
          <w:szCs w:val="24"/>
        </w:rPr>
        <w:t>a</w:t>
      </w:r>
      <w:r w:rsidR="00700318" w:rsidRPr="0051659C">
        <w:rPr>
          <w:b/>
          <w:szCs w:val="24"/>
        </w:rPr>
        <w:t>sigurarea</w:t>
      </w:r>
      <w:proofErr w:type="spellEnd"/>
      <w:r w:rsidR="00700318" w:rsidRPr="0051659C">
        <w:rPr>
          <w:b/>
          <w:szCs w:val="24"/>
        </w:rPr>
        <w:t xml:space="preserve"> </w:t>
      </w:r>
      <w:proofErr w:type="spellStart"/>
      <w:r w:rsidR="00700318" w:rsidRPr="0051659C">
        <w:rPr>
          <w:b/>
          <w:szCs w:val="24"/>
        </w:rPr>
        <w:t>informării</w:t>
      </w:r>
      <w:proofErr w:type="spellEnd"/>
      <w:r w:rsidR="00700318" w:rsidRPr="0051659C">
        <w:rPr>
          <w:b/>
          <w:szCs w:val="24"/>
        </w:rPr>
        <w:t xml:space="preserve"> </w:t>
      </w:r>
      <w:proofErr w:type="spellStart"/>
      <w:r w:rsidR="00700318" w:rsidRPr="0051659C">
        <w:rPr>
          <w:b/>
          <w:szCs w:val="24"/>
        </w:rPr>
        <w:t>și</w:t>
      </w:r>
      <w:proofErr w:type="spellEnd"/>
      <w:r w:rsidR="00700318" w:rsidRPr="0051659C">
        <w:rPr>
          <w:b/>
          <w:szCs w:val="24"/>
        </w:rPr>
        <w:t xml:space="preserve"> </w:t>
      </w:r>
      <w:proofErr w:type="spellStart"/>
      <w:r w:rsidR="00700318" w:rsidRPr="0051659C">
        <w:rPr>
          <w:b/>
          <w:szCs w:val="24"/>
        </w:rPr>
        <w:t>vizibilității</w:t>
      </w:r>
      <w:proofErr w:type="spellEnd"/>
      <w:r w:rsidR="00700318" w:rsidRPr="0051659C">
        <w:rPr>
          <w:b/>
          <w:szCs w:val="24"/>
        </w:rPr>
        <w:t xml:space="preserve"> </w:t>
      </w:r>
      <w:proofErr w:type="spellStart"/>
      <w:r w:rsidR="00700318" w:rsidRPr="0051659C">
        <w:rPr>
          <w:b/>
          <w:szCs w:val="24"/>
        </w:rPr>
        <w:t>sprijinului</w:t>
      </w:r>
      <w:proofErr w:type="spellEnd"/>
      <w:r w:rsidR="00700318" w:rsidRPr="0051659C">
        <w:rPr>
          <w:b/>
          <w:szCs w:val="24"/>
        </w:rPr>
        <w:t xml:space="preserve"> din fonduri europene conform </w:t>
      </w:r>
      <w:proofErr w:type="spellStart"/>
      <w:r w:rsidR="00700318" w:rsidRPr="0051659C">
        <w:rPr>
          <w:b/>
          <w:szCs w:val="24"/>
        </w:rPr>
        <w:lastRenderedPageBreak/>
        <w:t>regulilor</w:t>
      </w:r>
      <w:proofErr w:type="spellEnd"/>
      <w:r w:rsidR="00700318" w:rsidRPr="0051659C">
        <w:rPr>
          <w:b/>
          <w:szCs w:val="24"/>
        </w:rPr>
        <w:t xml:space="preserve"> </w:t>
      </w:r>
      <w:proofErr w:type="spellStart"/>
      <w:r w:rsidR="00700318" w:rsidRPr="0051659C">
        <w:rPr>
          <w:b/>
          <w:szCs w:val="24"/>
        </w:rPr>
        <w:t>programului</w:t>
      </w:r>
      <w:proofErr w:type="spellEnd"/>
      <w:r w:rsidR="00700318" w:rsidRPr="0051659C">
        <w:rPr>
          <w:b/>
          <w:szCs w:val="24"/>
        </w:rPr>
        <w:t xml:space="preserve">, </w:t>
      </w:r>
      <w:proofErr w:type="spellStart"/>
      <w:r w:rsidR="00700318" w:rsidRPr="0051659C">
        <w:rPr>
          <w:b/>
          <w:szCs w:val="24"/>
        </w:rPr>
        <w:t>pe</w:t>
      </w:r>
      <w:proofErr w:type="spellEnd"/>
      <w:r w:rsidR="00700318" w:rsidRPr="0051659C">
        <w:rPr>
          <w:b/>
          <w:szCs w:val="24"/>
        </w:rPr>
        <w:t xml:space="preserve"> </w:t>
      </w:r>
      <w:proofErr w:type="spellStart"/>
      <w:r w:rsidR="00700318" w:rsidRPr="0051659C">
        <w:rPr>
          <w:b/>
          <w:szCs w:val="24"/>
        </w:rPr>
        <w:t>toată</w:t>
      </w:r>
      <w:proofErr w:type="spellEnd"/>
      <w:r w:rsidR="00700318" w:rsidRPr="0051659C">
        <w:rPr>
          <w:b/>
          <w:szCs w:val="24"/>
        </w:rPr>
        <w:t xml:space="preserve"> </w:t>
      </w:r>
      <w:proofErr w:type="spellStart"/>
      <w:r w:rsidR="00700318" w:rsidRPr="0051659C">
        <w:rPr>
          <w:b/>
          <w:szCs w:val="24"/>
        </w:rPr>
        <w:t>pe</w:t>
      </w:r>
      <w:r w:rsidR="0051659C" w:rsidRPr="0051659C">
        <w:rPr>
          <w:b/>
          <w:szCs w:val="24"/>
        </w:rPr>
        <w:t>rioada</w:t>
      </w:r>
      <w:proofErr w:type="spellEnd"/>
      <w:r w:rsidR="0051659C" w:rsidRPr="0051659C">
        <w:rPr>
          <w:b/>
          <w:szCs w:val="24"/>
        </w:rPr>
        <w:t xml:space="preserve"> de </w:t>
      </w:r>
      <w:proofErr w:type="spellStart"/>
      <w:r w:rsidR="0051659C" w:rsidRPr="0051659C">
        <w:rPr>
          <w:b/>
          <w:szCs w:val="24"/>
        </w:rPr>
        <w:t>sustenabilitate</w:t>
      </w:r>
      <w:proofErr w:type="spellEnd"/>
      <w:r w:rsidR="0051659C" w:rsidRPr="0051659C">
        <w:rPr>
          <w:b/>
          <w:szCs w:val="24"/>
        </w:rPr>
        <w:t xml:space="preserve">; </w:t>
      </w:r>
      <w:r w:rsidR="0051659C" w:rsidRPr="0051659C">
        <w:rPr>
          <w:b/>
          <w:szCs w:val="24"/>
        </w:rPr>
        <w:br/>
        <w:t xml:space="preserve">i) </w:t>
      </w:r>
      <w:proofErr w:type="spellStart"/>
      <w:r w:rsidR="0051659C" w:rsidRPr="0051659C">
        <w:rPr>
          <w:b/>
          <w:szCs w:val="24"/>
        </w:rPr>
        <w:t>d</w:t>
      </w:r>
      <w:r w:rsidR="00700318" w:rsidRPr="0051659C">
        <w:rPr>
          <w:b/>
          <w:szCs w:val="24"/>
        </w:rPr>
        <w:t>erularea</w:t>
      </w:r>
      <w:proofErr w:type="spellEnd"/>
      <w:r w:rsidR="00700318" w:rsidRPr="0051659C">
        <w:rPr>
          <w:b/>
          <w:szCs w:val="24"/>
        </w:rPr>
        <w:t xml:space="preserve"> </w:t>
      </w:r>
      <w:proofErr w:type="spellStart"/>
      <w:r w:rsidR="00700318" w:rsidRPr="0051659C">
        <w:rPr>
          <w:b/>
          <w:szCs w:val="24"/>
        </w:rPr>
        <w:t>achizițiilor</w:t>
      </w:r>
      <w:proofErr w:type="spellEnd"/>
      <w:r w:rsidR="00700318" w:rsidRPr="0051659C">
        <w:rPr>
          <w:b/>
          <w:szCs w:val="24"/>
        </w:rPr>
        <w:t xml:space="preserve"> </w:t>
      </w:r>
      <w:proofErr w:type="spellStart"/>
      <w:r w:rsidR="00700318" w:rsidRPr="0051659C">
        <w:rPr>
          <w:b/>
          <w:szCs w:val="24"/>
        </w:rPr>
        <w:t>necesare</w:t>
      </w:r>
      <w:proofErr w:type="spellEnd"/>
      <w:r w:rsidR="00700318" w:rsidRPr="0051659C">
        <w:rPr>
          <w:b/>
          <w:szCs w:val="24"/>
        </w:rPr>
        <w:t xml:space="preserve"> </w:t>
      </w:r>
      <w:proofErr w:type="spellStart"/>
      <w:r w:rsidR="00700318" w:rsidRPr="0051659C">
        <w:rPr>
          <w:b/>
          <w:szCs w:val="24"/>
        </w:rPr>
        <w:t>funcționării</w:t>
      </w:r>
      <w:proofErr w:type="spellEnd"/>
      <w:r w:rsidR="00700318" w:rsidRPr="0051659C">
        <w:rPr>
          <w:b/>
          <w:szCs w:val="24"/>
        </w:rPr>
        <w:t xml:space="preserve"> </w:t>
      </w:r>
      <w:proofErr w:type="spellStart"/>
      <w:r w:rsidR="00700318" w:rsidRPr="0051659C">
        <w:rPr>
          <w:b/>
          <w:szCs w:val="24"/>
        </w:rPr>
        <w:t>serviciului</w:t>
      </w:r>
      <w:proofErr w:type="spellEnd"/>
      <w:r w:rsidR="00700318" w:rsidRPr="0051659C">
        <w:rPr>
          <w:b/>
          <w:szCs w:val="24"/>
        </w:rPr>
        <w:t xml:space="preserve">, </w:t>
      </w:r>
      <w:proofErr w:type="spellStart"/>
      <w:r w:rsidR="00C63CF9">
        <w:rPr>
          <w:b/>
          <w:szCs w:val="24"/>
        </w:rPr>
        <w:t>potrivit</w:t>
      </w:r>
      <w:proofErr w:type="spellEnd"/>
      <w:r w:rsidR="00C63CF9">
        <w:rPr>
          <w:b/>
          <w:szCs w:val="24"/>
        </w:rPr>
        <w:t xml:space="preserve"> </w:t>
      </w:r>
      <w:proofErr w:type="spellStart"/>
      <w:r w:rsidR="00C63CF9">
        <w:rPr>
          <w:b/>
          <w:szCs w:val="24"/>
        </w:rPr>
        <w:t>legislației</w:t>
      </w:r>
      <w:proofErr w:type="spellEnd"/>
      <w:r w:rsidR="00C63CF9">
        <w:rPr>
          <w:b/>
          <w:szCs w:val="24"/>
        </w:rPr>
        <w:t xml:space="preserve"> </w:t>
      </w:r>
      <w:proofErr w:type="spellStart"/>
      <w:r w:rsidR="00C63CF9">
        <w:rPr>
          <w:b/>
          <w:szCs w:val="24"/>
        </w:rPr>
        <w:t>aplicabile</w:t>
      </w:r>
      <w:proofErr w:type="spellEnd"/>
    </w:p>
    <w:p w14:paraId="0E92EBE6" w14:textId="648BC71D" w:rsidR="00720B81" w:rsidRDefault="000E4330" w:rsidP="008F63D5">
      <w:pPr>
        <w:jc w:val="both"/>
        <w:rPr>
          <w:b/>
          <w:szCs w:val="24"/>
        </w:rPr>
      </w:pPr>
      <w:proofErr w:type="gramStart"/>
      <w:r>
        <w:rPr>
          <w:b/>
          <w:szCs w:val="24"/>
        </w:rPr>
        <w:t>art</w:t>
      </w:r>
      <w:proofErr w:type="gramEnd"/>
      <w:r>
        <w:rPr>
          <w:b/>
          <w:szCs w:val="24"/>
        </w:rPr>
        <w:t xml:space="preserve">. </w:t>
      </w:r>
      <w:proofErr w:type="gramStart"/>
      <w:r>
        <w:rPr>
          <w:b/>
          <w:szCs w:val="24"/>
        </w:rPr>
        <w:t xml:space="preserve">2^1 </w:t>
      </w:r>
      <w:proofErr w:type="spellStart"/>
      <w:r>
        <w:rPr>
          <w:b/>
          <w:szCs w:val="24"/>
        </w:rPr>
        <w:t>alin</w:t>
      </w:r>
      <w:proofErr w:type="spellEnd"/>
      <w:r>
        <w:rPr>
          <w:b/>
          <w:szCs w:val="24"/>
        </w:rPr>
        <w:t>.</w:t>
      </w:r>
      <w:proofErr w:type="gramEnd"/>
      <w:r>
        <w:rPr>
          <w:b/>
          <w:szCs w:val="24"/>
        </w:rPr>
        <w:t xml:space="preserve"> (3) </w:t>
      </w:r>
      <w:proofErr w:type="gramStart"/>
      <w:r w:rsidR="00023E5E">
        <w:rPr>
          <w:b/>
          <w:szCs w:val="24"/>
        </w:rPr>
        <w:t>care</w:t>
      </w:r>
      <w:proofErr w:type="gramEnd"/>
      <w:r w:rsidR="00023E5E">
        <w:rPr>
          <w:b/>
          <w:szCs w:val="24"/>
        </w:rPr>
        <w:t xml:space="preserve"> </w:t>
      </w:r>
      <w:proofErr w:type="spellStart"/>
      <w:r w:rsidR="00023E5E">
        <w:rPr>
          <w:b/>
          <w:szCs w:val="24"/>
        </w:rPr>
        <w:t>va</w:t>
      </w:r>
      <w:proofErr w:type="spellEnd"/>
      <w:r w:rsidR="00023E5E">
        <w:rPr>
          <w:b/>
          <w:szCs w:val="24"/>
        </w:rPr>
        <w:t xml:space="preserve"> </w:t>
      </w:r>
      <w:proofErr w:type="spellStart"/>
      <w:r w:rsidR="00023E5E">
        <w:rPr>
          <w:b/>
          <w:szCs w:val="24"/>
        </w:rPr>
        <w:t>avea</w:t>
      </w:r>
      <w:proofErr w:type="spellEnd"/>
      <w:r w:rsidR="00023E5E">
        <w:rPr>
          <w:b/>
          <w:szCs w:val="24"/>
        </w:rPr>
        <w:t xml:space="preserve"> </w:t>
      </w:r>
      <w:proofErr w:type="spellStart"/>
      <w:r w:rsidR="00023E5E">
        <w:rPr>
          <w:b/>
          <w:szCs w:val="24"/>
        </w:rPr>
        <w:t>urmatorul</w:t>
      </w:r>
      <w:proofErr w:type="spellEnd"/>
      <w:r w:rsidR="00023E5E">
        <w:rPr>
          <w:b/>
          <w:szCs w:val="24"/>
        </w:rPr>
        <w:t xml:space="preserve"> </w:t>
      </w:r>
      <w:proofErr w:type="spellStart"/>
      <w:r w:rsidR="00023E5E">
        <w:rPr>
          <w:b/>
          <w:szCs w:val="24"/>
        </w:rPr>
        <w:t>continut</w:t>
      </w:r>
      <w:proofErr w:type="spellEnd"/>
      <w:r w:rsidR="00023E5E">
        <w:rPr>
          <w:b/>
          <w:szCs w:val="24"/>
        </w:rPr>
        <w:t xml:space="preserve">: </w:t>
      </w:r>
      <w:r w:rsidR="00C63CF9">
        <w:rPr>
          <w:b/>
          <w:szCs w:val="24"/>
        </w:rPr>
        <w:t xml:space="preserve">Se </w:t>
      </w:r>
      <w:proofErr w:type="spellStart"/>
      <w:r w:rsidR="00C63CF9">
        <w:rPr>
          <w:b/>
          <w:szCs w:val="24"/>
        </w:rPr>
        <w:t>aproba</w:t>
      </w:r>
      <w:proofErr w:type="spellEnd"/>
      <w:r w:rsidR="00C63CF9">
        <w:rPr>
          <w:b/>
          <w:szCs w:val="24"/>
        </w:rPr>
        <w:t xml:space="preserve"> </w:t>
      </w:r>
      <w:proofErr w:type="spellStart"/>
      <w:r w:rsidR="00C63CF9">
        <w:rPr>
          <w:b/>
          <w:szCs w:val="24"/>
        </w:rPr>
        <w:t>centralizatorul</w:t>
      </w:r>
      <w:proofErr w:type="spellEnd"/>
      <w:r w:rsidR="00C63CF9">
        <w:rPr>
          <w:b/>
          <w:szCs w:val="24"/>
        </w:rPr>
        <w:t xml:space="preserve"> de </w:t>
      </w:r>
      <w:proofErr w:type="spellStart"/>
      <w:r w:rsidR="00C63CF9">
        <w:rPr>
          <w:b/>
          <w:szCs w:val="24"/>
        </w:rPr>
        <w:t>costuri</w:t>
      </w:r>
      <w:proofErr w:type="spellEnd"/>
      <w:r w:rsidR="00C63CF9">
        <w:rPr>
          <w:b/>
          <w:szCs w:val="24"/>
        </w:rPr>
        <w:t xml:space="preserve"> estimate (</w:t>
      </w:r>
      <w:proofErr w:type="spellStart"/>
      <w:r w:rsidR="00C63CF9">
        <w:rPr>
          <w:b/>
          <w:szCs w:val="24"/>
        </w:rPr>
        <w:t>defalcare</w:t>
      </w:r>
      <w:proofErr w:type="spellEnd"/>
      <w:r w:rsidR="00C63CF9">
        <w:rPr>
          <w:b/>
          <w:szCs w:val="24"/>
        </w:rPr>
        <w:t xml:space="preserve"> </w:t>
      </w:r>
      <w:proofErr w:type="spellStart"/>
      <w:r w:rsidR="00C63CF9">
        <w:rPr>
          <w:b/>
          <w:szCs w:val="24"/>
        </w:rPr>
        <w:t>lu</w:t>
      </w:r>
      <w:r w:rsidR="0007420E">
        <w:rPr>
          <w:b/>
          <w:szCs w:val="24"/>
        </w:rPr>
        <w:t>nara</w:t>
      </w:r>
      <w:proofErr w:type="spellEnd"/>
      <w:r w:rsidR="0007420E">
        <w:rPr>
          <w:b/>
          <w:szCs w:val="24"/>
        </w:rPr>
        <w:t xml:space="preserve">)  care </w:t>
      </w:r>
      <w:proofErr w:type="spellStart"/>
      <w:r w:rsidR="0007420E">
        <w:rPr>
          <w:b/>
          <w:szCs w:val="24"/>
        </w:rPr>
        <w:t>constituie</w:t>
      </w:r>
      <w:proofErr w:type="spellEnd"/>
      <w:r w:rsidR="0007420E">
        <w:rPr>
          <w:b/>
          <w:szCs w:val="24"/>
        </w:rPr>
        <w:t xml:space="preserve"> ANEXA 2 </w:t>
      </w:r>
      <w:proofErr w:type="spellStart"/>
      <w:r w:rsidR="0007420E">
        <w:rPr>
          <w:b/>
          <w:szCs w:val="24"/>
        </w:rPr>
        <w:t>si</w:t>
      </w:r>
      <w:proofErr w:type="spellEnd"/>
      <w:r w:rsidR="0007420E">
        <w:rPr>
          <w:b/>
          <w:szCs w:val="24"/>
        </w:rPr>
        <w:t xml:space="preserve"> face </w:t>
      </w:r>
      <w:r w:rsidR="00C63CF9">
        <w:rPr>
          <w:b/>
          <w:szCs w:val="24"/>
        </w:rPr>
        <w:t xml:space="preserve">parte </w:t>
      </w:r>
      <w:proofErr w:type="spellStart"/>
      <w:r w:rsidR="00C63CF9">
        <w:rPr>
          <w:b/>
          <w:szCs w:val="24"/>
        </w:rPr>
        <w:t>inte</w:t>
      </w:r>
      <w:r w:rsidR="0007420E">
        <w:rPr>
          <w:b/>
          <w:szCs w:val="24"/>
        </w:rPr>
        <w:t>granta</w:t>
      </w:r>
      <w:proofErr w:type="spellEnd"/>
      <w:r w:rsidR="0007420E">
        <w:rPr>
          <w:b/>
          <w:szCs w:val="24"/>
        </w:rPr>
        <w:t xml:space="preserve"> din </w:t>
      </w:r>
      <w:proofErr w:type="spellStart"/>
      <w:r w:rsidR="0007420E">
        <w:rPr>
          <w:b/>
          <w:szCs w:val="24"/>
        </w:rPr>
        <w:t>prezenta</w:t>
      </w:r>
      <w:proofErr w:type="spellEnd"/>
      <w:r w:rsidR="0007420E">
        <w:rPr>
          <w:b/>
          <w:szCs w:val="24"/>
        </w:rPr>
        <w:t xml:space="preserve"> </w:t>
      </w:r>
      <w:proofErr w:type="spellStart"/>
      <w:r w:rsidR="00C63CF9">
        <w:rPr>
          <w:b/>
          <w:szCs w:val="24"/>
        </w:rPr>
        <w:t>hotarare</w:t>
      </w:r>
      <w:proofErr w:type="spellEnd"/>
      <w:r w:rsidR="00C63CF9">
        <w:rPr>
          <w:b/>
          <w:szCs w:val="24"/>
        </w:rPr>
        <w:t>.</w:t>
      </w:r>
    </w:p>
    <w:p w14:paraId="559B14F0" w14:textId="0321A335" w:rsidR="00C63CF9" w:rsidRPr="0051659C" w:rsidRDefault="000E4330" w:rsidP="008F63D5">
      <w:pPr>
        <w:jc w:val="both"/>
        <w:rPr>
          <w:b/>
          <w:szCs w:val="24"/>
        </w:rPr>
      </w:pPr>
      <w:proofErr w:type="gramStart"/>
      <w:r>
        <w:rPr>
          <w:b/>
          <w:szCs w:val="24"/>
        </w:rPr>
        <w:t>art</w:t>
      </w:r>
      <w:proofErr w:type="gramEnd"/>
      <w:r>
        <w:rPr>
          <w:b/>
          <w:szCs w:val="24"/>
        </w:rPr>
        <w:t xml:space="preserve"> 2^1 </w:t>
      </w:r>
      <w:proofErr w:type="spellStart"/>
      <w:r>
        <w:rPr>
          <w:b/>
          <w:szCs w:val="24"/>
        </w:rPr>
        <w:t>alin</w:t>
      </w:r>
      <w:proofErr w:type="spellEnd"/>
      <w:r>
        <w:rPr>
          <w:b/>
          <w:szCs w:val="24"/>
        </w:rPr>
        <w:t xml:space="preserve">. (4) </w:t>
      </w:r>
      <w:proofErr w:type="gramStart"/>
      <w:r w:rsidR="006C7CD0">
        <w:rPr>
          <w:b/>
          <w:szCs w:val="24"/>
        </w:rPr>
        <w:t>care</w:t>
      </w:r>
      <w:proofErr w:type="gramEnd"/>
      <w:r w:rsidR="006C7CD0">
        <w:rPr>
          <w:b/>
          <w:szCs w:val="24"/>
        </w:rPr>
        <w:t xml:space="preserve"> </w:t>
      </w:r>
      <w:proofErr w:type="spellStart"/>
      <w:r w:rsidR="00B7469A">
        <w:rPr>
          <w:b/>
          <w:szCs w:val="24"/>
        </w:rPr>
        <w:t>va</w:t>
      </w:r>
      <w:proofErr w:type="spellEnd"/>
      <w:r w:rsidR="00B7469A">
        <w:rPr>
          <w:b/>
          <w:szCs w:val="24"/>
        </w:rPr>
        <w:t xml:space="preserve"> </w:t>
      </w:r>
      <w:proofErr w:type="spellStart"/>
      <w:r w:rsidR="00B7469A">
        <w:rPr>
          <w:b/>
          <w:szCs w:val="24"/>
        </w:rPr>
        <w:t>avea</w:t>
      </w:r>
      <w:proofErr w:type="spellEnd"/>
      <w:r w:rsidR="00B7469A">
        <w:rPr>
          <w:b/>
          <w:szCs w:val="24"/>
        </w:rPr>
        <w:t xml:space="preserve"> </w:t>
      </w:r>
      <w:proofErr w:type="spellStart"/>
      <w:r w:rsidR="00B7469A">
        <w:rPr>
          <w:b/>
          <w:szCs w:val="24"/>
        </w:rPr>
        <w:t>urmatorul</w:t>
      </w:r>
      <w:proofErr w:type="spellEnd"/>
      <w:r w:rsidR="00B7469A">
        <w:rPr>
          <w:b/>
          <w:szCs w:val="24"/>
        </w:rPr>
        <w:t xml:space="preserve"> </w:t>
      </w:r>
      <w:proofErr w:type="spellStart"/>
      <w:r w:rsidR="00B7469A">
        <w:rPr>
          <w:b/>
          <w:szCs w:val="24"/>
        </w:rPr>
        <w:t>continut</w:t>
      </w:r>
      <w:proofErr w:type="spellEnd"/>
      <w:r w:rsidR="00B7469A">
        <w:rPr>
          <w:b/>
          <w:szCs w:val="24"/>
        </w:rPr>
        <w:t>:</w:t>
      </w:r>
      <w:r w:rsidR="00C63CF9">
        <w:rPr>
          <w:b/>
          <w:szCs w:val="24"/>
        </w:rPr>
        <w:t xml:space="preserve"> Se </w:t>
      </w:r>
      <w:proofErr w:type="spellStart"/>
      <w:r w:rsidR="00C63CF9">
        <w:rPr>
          <w:b/>
          <w:szCs w:val="24"/>
        </w:rPr>
        <w:t>aproba</w:t>
      </w:r>
      <w:proofErr w:type="spellEnd"/>
      <w:r w:rsidR="00C63CF9">
        <w:rPr>
          <w:b/>
          <w:szCs w:val="24"/>
        </w:rPr>
        <w:t xml:space="preserve"> </w:t>
      </w:r>
      <w:proofErr w:type="spellStart"/>
      <w:r w:rsidR="00C63CF9">
        <w:rPr>
          <w:b/>
          <w:szCs w:val="24"/>
        </w:rPr>
        <w:t>Matricea</w:t>
      </w:r>
      <w:proofErr w:type="spellEnd"/>
      <w:r w:rsidR="00C63CF9">
        <w:rPr>
          <w:b/>
          <w:szCs w:val="24"/>
        </w:rPr>
        <w:t xml:space="preserve"> de </w:t>
      </w:r>
      <w:proofErr w:type="spellStart"/>
      <w:r w:rsidR="00C63CF9">
        <w:rPr>
          <w:b/>
          <w:szCs w:val="24"/>
        </w:rPr>
        <w:t>parteneriate</w:t>
      </w:r>
      <w:proofErr w:type="spellEnd"/>
      <w:r w:rsidR="00C63CF9">
        <w:rPr>
          <w:b/>
          <w:szCs w:val="24"/>
        </w:rPr>
        <w:t xml:space="preserve"> </w:t>
      </w:r>
      <w:proofErr w:type="spellStart"/>
      <w:r w:rsidR="00C63CF9">
        <w:rPr>
          <w:b/>
          <w:szCs w:val="24"/>
        </w:rPr>
        <w:t>si</w:t>
      </w:r>
      <w:proofErr w:type="spellEnd"/>
      <w:r w:rsidR="00C63CF9">
        <w:rPr>
          <w:b/>
          <w:szCs w:val="24"/>
        </w:rPr>
        <w:t xml:space="preserve"> </w:t>
      </w:r>
      <w:proofErr w:type="spellStart"/>
      <w:r w:rsidR="00C63CF9">
        <w:rPr>
          <w:b/>
          <w:szCs w:val="24"/>
        </w:rPr>
        <w:t>mecanisme</w:t>
      </w:r>
      <w:proofErr w:type="spellEnd"/>
      <w:r w:rsidR="00C63CF9">
        <w:rPr>
          <w:b/>
          <w:szCs w:val="24"/>
        </w:rPr>
        <w:t xml:space="preserve">  de </w:t>
      </w:r>
      <w:proofErr w:type="spellStart"/>
      <w:r w:rsidR="00C63CF9">
        <w:rPr>
          <w:b/>
          <w:szCs w:val="24"/>
        </w:rPr>
        <w:t>colaborare</w:t>
      </w:r>
      <w:proofErr w:type="spellEnd"/>
      <w:r w:rsidR="00C63CF9">
        <w:rPr>
          <w:b/>
          <w:szCs w:val="24"/>
        </w:rPr>
        <w:t xml:space="preserve">   </w:t>
      </w:r>
      <w:proofErr w:type="spellStart"/>
      <w:r w:rsidR="00C63CF9">
        <w:rPr>
          <w:b/>
          <w:szCs w:val="24"/>
        </w:rPr>
        <w:t>interinstituti</w:t>
      </w:r>
      <w:r w:rsidR="0007420E">
        <w:rPr>
          <w:b/>
          <w:szCs w:val="24"/>
        </w:rPr>
        <w:t>onala</w:t>
      </w:r>
      <w:proofErr w:type="spellEnd"/>
      <w:r w:rsidR="0007420E">
        <w:rPr>
          <w:b/>
          <w:szCs w:val="24"/>
        </w:rPr>
        <w:t xml:space="preserve">  care </w:t>
      </w:r>
      <w:proofErr w:type="spellStart"/>
      <w:r w:rsidR="0007420E">
        <w:rPr>
          <w:b/>
          <w:szCs w:val="24"/>
        </w:rPr>
        <w:t>constituie</w:t>
      </w:r>
      <w:proofErr w:type="spellEnd"/>
      <w:r w:rsidR="0007420E">
        <w:rPr>
          <w:b/>
          <w:szCs w:val="24"/>
        </w:rPr>
        <w:t xml:space="preserve"> ANEXA 3 </w:t>
      </w:r>
      <w:proofErr w:type="spellStart"/>
      <w:r w:rsidR="0007420E">
        <w:rPr>
          <w:b/>
          <w:szCs w:val="24"/>
        </w:rPr>
        <w:t>si</w:t>
      </w:r>
      <w:proofErr w:type="spellEnd"/>
      <w:r w:rsidR="0007420E">
        <w:rPr>
          <w:b/>
          <w:szCs w:val="24"/>
        </w:rPr>
        <w:t xml:space="preserve"> face </w:t>
      </w:r>
      <w:r w:rsidR="00C63CF9">
        <w:rPr>
          <w:b/>
          <w:szCs w:val="24"/>
        </w:rPr>
        <w:t xml:space="preserve">parte </w:t>
      </w:r>
      <w:proofErr w:type="spellStart"/>
      <w:r w:rsidR="00C63CF9">
        <w:rPr>
          <w:b/>
          <w:szCs w:val="24"/>
        </w:rPr>
        <w:t>int</w:t>
      </w:r>
      <w:r w:rsidR="0007420E">
        <w:rPr>
          <w:b/>
          <w:szCs w:val="24"/>
        </w:rPr>
        <w:t>egranta</w:t>
      </w:r>
      <w:proofErr w:type="spellEnd"/>
      <w:r w:rsidR="0007420E">
        <w:rPr>
          <w:b/>
          <w:szCs w:val="24"/>
        </w:rPr>
        <w:t xml:space="preserve"> din </w:t>
      </w:r>
      <w:proofErr w:type="spellStart"/>
      <w:r w:rsidR="0007420E">
        <w:rPr>
          <w:b/>
          <w:szCs w:val="24"/>
        </w:rPr>
        <w:t>prezen</w:t>
      </w:r>
      <w:r>
        <w:rPr>
          <w:b/>
          <w:szCs w:val="24"/>
        </w:rPr>
        <w:t>ta</w:t>
      </w:r>
      <w:proofErr w:type="spellEnd"/>
      <w:r w:rsidR="00C63CF9">
        <w:rPr>
          <w:b/>
          <w:szCs w:val="24"/>
        </w:rPr>
        <w:t xml:space="preserve"> </w:t>
      </w:r>
      <w:proofErr w:type="spellStart"/>
      <w:r w:rsidR="00C63CF9">
        <w:rPr>
          <w:b/>
          <w:szCs w:val="24"/>
        </w:rPr>
        <w:t>hotarare</w:t>
      </w:r>
      <w:proofErr w:type="spellEnd"/>
      <w:r w:rsidR="00C63CF9">
        <w:rPr>
          <w:b/>
          <w:szCs w:val="24"/>
        </w:rPr>
        <w:t>.</w:t>
      </w:r>
    </w:p>
    <w:p w14:paraId="7A65E008" w14:textId="78E28426" w:rsidR="0018464A" w:rsidRDefault="002332B1" w:rsidP="008F63D5">
      <w:pPr>
        <w:jc w:val="both"/>
        <w:rPr>
          <w:b/>
          <w:szCs w:val="24"/>
        </w:rPr>
      </w:pPr>
      <w:r>
        <w:rPr>
          <w:b/>
          <w:szCs w:val="24"/>
        </w:rPr>
        <w:t xml:space="preserve">           </w:t>
      </w:r>
      <w:r w:rsidR="00700318" w:rsidRPr="0051659C">
        <w:rPr>
          <w:b/>
          <w:szCs w:val="24"/>
        </w:rPr>
        <w:t xml:space="preserve">Art. </w:t>
      </w:r>
      <w:r w:rsidR="0051659C">
        <w:rPr>
          <w:b/>
          <w:szCs w:val="24"/>
        </w:rPr>
        <w:t>4</w:t>
      </w:r>
      <w:r w:rsidR="00700318" w:rsidRPr="0051659C">
        <w:rPr>
          <w:b/>
          <w:szCs w:val="24"/>
        </w:rPr>
        <w:t xml:space="preserve">. </w:t>
      </w:r>
      <w:proofErr w:type="gramStart"/>
      <w:r w:rsidR="00B7469A">
        <w:rPr>
          <w:b/>
          <w:szCs w:val="24"/>
        </w:rPr>
        <w:t xml:space="preserve">Se </w:t>
      </w:r>
      <w:r w:rsidR="0018464A">
        <w:rPr>
          <w:b/>
          <w:szCs w:val="24"/>
        </w:rPr>
        <w:t xml:space="preserve"> </w:t>
      </w:r>
      <w:proofErr w:type="spellStart"/>
      <w:r w:rsidR="0018464A">
        <w:rPr>
          <w:b/>
          <w:szCs w:val="24"/>
        </w:rPr>
        <w:t>introduc</w:t>
      </w:r>
      <w:proofErr w:type="spellEnd"/>
      <w:proofErr w:type="gramEnd"/>
      <w:r w:rsidR="0018464A">
        <w:rPr>
          <w:b/>
          <w:szCs w:val="24"/>
        </w:rPr>
        <w:t xml:space="preserve"> art 3^1, art. </w:t>
      </w:r>
      <w:proofErr w:type="gramStart"/>
      <w:r w:rsidR="0018464A">
        <w:rPr>
          <w:b/>
          <w:szCs w:val="24"/>
        </w:rPr>
        <w:t>3^2, art.</w:t>
      </w:r>
      <w:proofErr w:type="gramEnd"/>
      <w:r w:rsidR="0018464A">
        <w:rPr>
          <w:b/>
          <w:szCs w:val="24"/>
        </w:rPr>
        <w:t xml:space="preserve"> 3^3  </w:t>
      </w:r>
      <w:proofErr w:type="spellStart"/>
      <w:r w:rsidR="00B7469A">
        <w:rPr>
          <w:b/>
          <w:szCs w:val="24"/>
        </w:rPr>
        <w:t>dupa</w:t>
      </w:r>
      <w:proofErr w:type="spellEnd"/>
      <w:r w:rsidR="00B7469A">
        <w:rPr>
          <w:b/>
          <w:szCs w:val="24"/>
        </w:rPr>
        <w:t xml:space="preserve">  </w:t>
      </w:r>
      <w:r w:rsidR="00B7469A">
        <w:rPr>
          <w:b/>
          <w:szCs w:val="24"/>
        </w:rPr>
        <w:t xml:space="preserve">art 3 </w:t>
      </w:r>
      <w:r w:rsidR="00B7469A">
        <w:rPr>
          <w:b/>
          <w:szCs w:val="24"/>
        </w:rPr>
        <w:t xml:space="preserve"> din  </w:t>
      </w:r>
      <w:proofErr w:type="spellStart"/>
      <w:r w:rsidR="00B7469A">
        <w:rPr>
          <w:b/>
          <w:szCs w:val="24"/>
        </w:rPr>
        <w:t>Hotărârea</w:t>
      </w:r>
      <w:proofErr w:type="spellEnd"/>
      <w:r w:rsidR="00B7469A" w:rsidRPr="0052689D">
        <w:rPr>
          <w:b/>
          <w:szCs w:val="24"/>
        </w:rPr>
        <w:t xml:space="preserve"> </w:t>
      </w:r>
      <w:proofErr w:type="spellStart"/>
      <w:r w:rsidR="00B7469A" w:rsidRPr="0052689D">
        <w:rPr>
          <w:b/>
          <w:szCs w:val="24"/>
        </w:rPr>
        <w:t>Consiliului</w:t>
      </w:r>
      <w:proofErr w:type="spellEnd"/>
      <w:r w:rsidR="00B7469A" w:rsidRPr="0052689D">
        <w:rPr>
          <w:b/>
          <w:szCs w:val="24"/>
        </w:rPr>
        <w:t xml:space="preserve"> Local  al </w:t>
      </w:r>
      <w:proofErr w:type="spellStart"/>
      <w:r w:rsidR="00B7469A" w:rsidRPr="0052689D">
        <w:rPr>
          <w:b/>
          <w:szCs w:val="24"/>
        </w:rPr>
        <w:t>comunei</w:t>
      </w:r>
      <w:proofErr w:type="spellEnd"/>
      <w:r w:rsidR="00B7469A" w:rsidRPr="0052689D">
        <w:rPr>
          <w:b/>
          <w:szCs w:val="24"/>
        </w:rPr>
        <w:t xml:space="preserve"> </w:t>
      </w:r>
      <w:proofErr w:type="spellStart"/>
      <w:r w:rsidR="00B7469A" w:rsidRPr="0052689D">
        <w:rPr>
          <w:b/>
          <w:szCs w:val="24"/>
        </w:rPr>
        <w:t>Gura</w:t>
      </w:r>
      <w:proofErr w:type="spellEnd"/>
      <w:r w:rsidR="00B7469A" w:rsidRPr="0052689D">
        <w:rPr>
          <w:b/>
          <w:szCs w:val="24"/>
        </w:rPr>
        <w:t xml:space="preserve"> </w:t>
      </w:r>
      <w:proofErr w:type="spellStart"/>
      <w:r w:rsidR="00B7469A" w:rsidRPr="0052689D">
        <w:rPr>
          <w:b/>
          <w:szCs w:val="24"/>
        </w:rPr>
        <w:t>Ialomitei</w:t>
      </w:r>
      <w:proofErr w:type="spellEnd"/>
      <w:r w:rsidR="00B7469A" w:rsidRPr="0052689D">
        <w:rPr>
          <w:b/>
          <w:szCs w:val="24"/>
        </w:rPr>
        <w:t xml:space="preserve">  nr.</w:t>
      </w:r>
      <w:r w:rsidR="00B7469A">
        <w:rPr>
          <w:b/>
          <w:szCs w:val="24"/>
        </w:rPr>
        <w:t xml:space="preserve"> </w:t>
      </w:r>
      <w:r w:rsidR="00B7469A" w:rsidRPr="0052689D">
        <w:rPr>
          <w:b/>
          <w:szCs w:val="24"/>
        </w:rPr>
        <w:t xml:space="preserve">36 din data de 24 06 2025 </w:t>
      </w:r>
      <w:proofErr w:type="spellStart"/>
      <w:r w:rsidR="00B7469A" w:rsidRPr="0052689D">
        <w:rPr>
          <w:b/>
          <w:szCs w:val="24"/>
        </w:rPr>
        <w:t>privind</w:t>
      </w:r>
      <w:proofErr w:type="spellEnd"/>
      <w:r w:rsidR="00B7469A" w:rsidRPr="0052689D">
        <w:rPr>
          <w:b/>
          <w:szCs w:val="24"/>
        </w:rPr>
        <w:t xml:space="preserve"> </w:t>
      </w:r>
      <w:proofErr w:type="spellStart"/>
      <w:r w:rsidR="00B7469A" w:rsidRPr="0052689D">
        <w:rPr>
          <w:b/>
          <w:szCs w:val="24"/>
        </w:rPr>
        <w:t>aprobarea</w:t>
      </w:r>
      <w:proofErr w:type="spellEnd"/>
      <w:r w:rsidR="00B7469A" w:rsidRPr="0052689D">
        <w:rPr>
          <w:b/>
          <w:szCs w:val="24"/>
        </w:rPr>
        <w:t xml:space="preserve"> </w:t>
      </w:r>
      <w:proofErr w:type="spellStart"/>
      <w:proofErr w:type="gramStart"/>
      <w:r w:rsidR="00B7469A" w:rsidRPr="0052689D">
        <w:rPr>
          <w:b/>
          <w:szCs w:val="24"/>
        </w:rPr>
        <w:t>proiectului</w:t>
      </w:r>
      <w:proofErr w:type="spellEnd"/>
      <w:r w:rsidR="00B7469A" w:rsidRPr="0052689D">
        <w:rPr>
          <w:b/>
          <w:szCs w:val="24"/>
        </w:rPr>
        <w:t xml:space="preserve">  ‘’</w:t>
      </w:r>
      <w:proofErr w:type="spellStart"/>
      <w:r w:rsidR="00B7469A" w:rsidRPr="0052689D">
        <w:rPr>
          <w:b/>
          <w:szCs w:val="24"/>
        </w:rPr>
        <w:t>Servicii</w:t>
      </w:r>
      <w:proofErr w:type="spellEnd"/>
      <w:proofErr w:type="gramEnd"/>
      <w:r w:rsidR="00B7469A" w:rsidRPr="0052689D">
        <w:rPr>
          <w:b/>
          <w:szCs w:val="24"/>
        </w:rPr>
        <w:t xml:space="preserve"> de </w:t>
      </w:r>
      <w:proofErr w:type="spellStart"/>
      <w:r w:rsidR="00B7469A" w:rsidRPr="0052689D">
        <w:rPr>
          <w:b/>
          <w:szCs w:val="24"/>
        </w:rPr>
        <w:t>ingrijire</w:t>
      </w:r>
      <w:proofErr w:type="spellEnd"/>
      <w:r w:rsidR="00B7469A" w:rsidRPr="0052689D">
        <w:rPr>
          <w:b/>
          <w:szCs w:val="24"/>
        </w:rPr>
        <w:t xml:space="preserve"> la </w:t>
      </w:r>
      <w:proofErr w:type="spellStart"/>
      <w:r w:rsidR="00B7469A" w:rsidRPr="0052689D">
        <w:rPr>
          <w:b/>
          <w:szCs w:val="24"/>
        </w:rPr>
        <w:t>domiciliu</w:t>
      </w:r>
      <w:proofErr w:type="spellEnd"/>
      <w:r w:rsidR="00B7469A" w:rsidRPr="0052689D">
        <w:rPr>
          <w:b/>
          <w:szCs w:val="24"/>
        </w:rPr>
        <w:t xml:space="preserve"> </w:t>
      </w:r>
      <w:proofErr w:type="spellStart"/>
      <w:r w:rsidR="00B7469A" w:rsidRPr="0052689D">
        <w:rPr>
          <w:b/>
          <w:szCs w:val="24"/>
        </w:rPr>
        <w:t>pentru</w:t>
      </w:r>
      <w:proofErr w:type="spellEnd"/>
      <w:r w:rsidR="00B7469A" w:rsidRPr="0052689D">
        <w:rPr>
          <w:b/>
          <w:szCs w:val="24"/>
        </w:rPr>
        <w:t xml:space="preserve"> </w:t>
      </w:r>
      <w:proofErr w:type="spellStart"/>
      <w:r w:rsidR="00B7469A" w:rsidRPr="0052689D">
        <w:rPr>
          <w:b/>
          <w:szCs w:val="24"/>
        </w:rPr>
        <w:t>persoane</w:t>
      </w:r>
      <w:proofErr w:type="spellEnd"/>
      <w:r w:rsidR="00B7469A" w:rsidRPr="0052689D">
        <w:rPr>
          <w:b/>
          <w:szCs w:val="24"/>
        </w:rPr>
        <w:t xml:space="preserve"> </w:t>
      </w:r>
      <w:proofErr w:type="spellStart"/>
      <w:r w:rsidR="00B7469A" w:rsidRPr="0052689D">
        <w:rPr>
          <w:b/>
          <w:szCs w:val="24"/>
        </w:rPr>
        <w:t>varstnice</w:t>
      </w:r>
      <w:proofErr w:type="spellEnd"/>
      <w:r w:rsidR="00B7469A" w:rsidRPr="0052689D">
        <w:rPr>
          <w:b/>
          <w:szCs w:val="24"/>
        </w:rPr>
        <w:t xml:space="preserve">  in </w:t>
      </w:r>
      <w:proofErr w:type="spellStart"/>
      <w:r w:rsidR="00B7469A" w:rsidRPr="0052689D">
        <w:rPr>
          <w:b/>
          <w:szCs w:val="24"/>
        </w:rPr>
        <w:t>comuna</w:t>
      </w:r>
      <w:proofErr w:type="spellEnd"/>
      <w:r w:rsidR="00B7469A" w:rsidRPr="0052689D">
        <w:rPr>
          <w:b/>
          <w:szCs w:val="24"/>
        </w:rPr>
        <w:t xml:space="preserve"> </w:t>
      </w:r>
      <w:proofErr w:type="spellStart"/>
      <w:r w:rsidR="00B7469A" w:rsidRPr="0052689D">
        <w:rPr>
          <w:b/>
          <w:szCs w:val="24"/>
        </w:rPr>
        <w:t>Gura</w:t>
      </w:r>
      <w:proofErr w:type="spellEnd"/>
      <w:r w:rsidR="00B7469A" w:rsidRPr="0052689D">
        <w:rPr>
          <w:b/>
          <w:szCs w:val="24"/>
        </w:rPr>
        <w:t xml:space="preserve"> </w:t>
      </w:r>
      <w:proofErr w:type="spellStart"/>
      <w:r w:rsidR="00B7469A" w:rsidRPr="0052689D">
        <w:rPr>
          <w:b/>
          <w:szCs w:val="24"/>
        </w:rPr>
        <w:t>Ialomitei</w:t>
      </w:r>
      <w:proofErr w:type="spellEnd"/>
      <w:r w:rsidR="00B7469A" w:rsidRPr="0052689D">
        <w:rPr>
          <w:b/>
          <w:szCs w:val="24"/>
        </w:rPr>
        <w:t xml:space="preserve">’’ a </w:t>
      </w:r>
      <w:proofErr w:type="spellStart"/>
      <w:r w:rsidR="00B7469A" w:rsidRPr="0052689D">
        <w:rPr>
          <w:b/>
          <w:szCs w:val="24"/>
        </w:rPr>
        <w:t>indicatorilor</w:t>
      </w:r>
      <w:proofErr w:type="spellEnd"/>
      <w:r w:rsidR="00B7469A" w:rsidRPr="0052689D">
        <w:rPr>
          <w:b/>
          <w:szCs w:val="24"/>
        </w:rPr>
        <w:t xml:space="preserve"> </w:t>
      </w:r>
      <w:proofErr w:type="spellStart"/>
      <w:r w:rsidR="00B7469A" w:rsidRPr="0052689D">
        <w:rPr>
          <w:b/>
          <w:szCs w:val="24"/>
        </w:rPr>
        <w:t>tehnico</w:t>
      </w:r>
      <w:proofErr w:type="spellEnd"/>
      <w:r w:rsidR="00B7469A" w:rsidRPr="0052689D">
        <w:rPr>
          <w:b/>
          <w:szCs w:val="24"/>
        </w:rPr>
        <w:t xml:space="preserve"> –</w:t>
      </w:r>
      <w:proofErr w:type="spellStart"/>
      <w:r w:rsidR="00B7469A" w:rsidRPr="0052689D">
        <w:rPr>
          <w:b/>
          <w:szCs w:val="24"/>
        </w:rPr>
        <w:t>economici</w:t>
      </w:r>
      <w:proofErr w:type="spellEnd"/>
      <w:r w:rsidR="00B7469A" w:rsidRPr="0052689D">
        <w:rPr>
          <w:b/>
          <w:szCs w:val="24"/>
        </w:rPr>
        <w:t xml:space="preserve">  </w:t>
      </w:r>
      <w:proofErr w:type="spellStart"/>
      <w:r w:rsidR="00B7469A" w:rsidRPr="0052689D">
        <w:rPr>
          <w:b/>
          <w:szCs w:val="24"/>
        </w:rPr>
        <w:t>si</w:t>
      </w:r>
      <w:proofErr w:type="spellEnd"/>
      <w:r w:rsidR="00B7469A" w:rsidRPr="0052689D">
        <w:rPr>
          <w:b/>
          <w:szCs w:val="24"/>
        </w:rPr>
        <w:t xml:space="preserve"> </w:t>
      </w:r>
      <w:proofErr w:type="spellStart"/>
      <w:r w:rsidR="00B7469A" w:rsidRPr="0052689D">
        <w:rPr>
          <w:b/>
          <w:szCs w:val="24"/>
        </w:rPr>
        <w:t>imputernicirea</w:t>
      </w:r>
      <w:proofErr w:type="spellEnd"/>
      <w:r w:rsidR="00B7469A" w:rsidRPr="0052689D">
        <w:rPr>
          <w:b/>
          <w:szCs w:val="24"/>
        </w:rPr>
        <w:t xml:space="preserve"> </w:t>
      </w:r>
      <w:proofErr w:type="spellStart"/>
      <w:r w:rsidR="00B7469A" w:rsidRPr="0052689D">
        <w:rPr>
          <w:b/>
          <w:szCs w:val="24"/>
        </w:rPr>
        <w:t>Primarului</w:t>
      </w:r>
      <w:proofErr w:type="spellEnd"/>
      <w:r w:rsidR="00B7469A" w:rsidRPr="0052689D">
        <w:rPr>
          <w:b/>
          <w:szCs w:val="24"/>
        </w:rPr>
        <w:t xml:space="preserve"> </w:t>
      </w:r>
      <w:proofErr w:type="spellStart"/>
      <w:r w:rsidR="00B7469A" w:rsidRPr="0052689D">
        <w:rPr>
          <w:b/>
          <w:szCs w:val="24"/>
        </w:rPr>
        <w:t>comunei</w:t>
      </w:r>
      <w:proofErr w:type="spellEnd"/>
      <w:r w:rsidR="00B7469A" w:rsidRPr="0052689D">
        <w:rPr>
          <w:b/>
          <w:szCs w:val="24"/>
        </w:rPr>
        <w:t xml:space="preserve"> </w:t>
      </w:r>
      <w:proofErr w:type="spellStart"/>
      <w:r w:rsidR="00B7469A" w:rsidRPr="0052689D">
        <w:rPr>
          <w:b/>
          <w:szCs w:val="24"/>
        </w:rPr>
        <w:t>Gura</w:t>
      </w:r>
      <w:proofErr w:type="spellEnd"/>
      <w:r w:rsidR="00B7469A" w:rsidRPr="0052689D">
        <w:rPr>
          <w:b/>
          <w:szCs w:val="24"/>
        </w:rPr>
        <w:t xml:space="preserve"> </w:t>
      </w:r>
      <w:proofErr w:type="spellStart"/>
      <w:r w:rsidR="00B7469A" w:rsidRPr="0052689D">
        <w:rPr>
          <w:b/>
          <w:szCs w:val="24"/>
        </w:rPr>
        <w:t>Ialomitei</w:t>
      </w:r>
      <w:proofErr w:type="spellEnd"/>
      <w:r w:rsidR="00B7469A" w:rsidRPr="0052689D">
        <w:rPr>
          <w:b/>
          <w:szCs w:val="24"/>
        </w:rPr>
        <w:t xml:space="preserve">  </w:t>
      </w:r>
      <w:proofErr w:type="spellStart"/>
      <w:r w:rsidR="00B7469A" w:rsidRPr="0052689D">
        <w:rPr>
          <w:b/>
          <w:szCs w:val="24"/>
        </w:rPr>
        <w:t>pentru</w:t>
      </w:r>
      <w:proofErr w:type="spellEnd"/>
      <w:r w:rsidR="00B7469A" w:rsidRPr="0052689D">
        <w:rPr>
          <w:b/>
          <w:szCs w:val="24"/>
        </w:rPr>
        <w:t xml:space="preserve"> </w:t>
      </w:r>
      <w:proofErr w:type="spellStart"/>
      <w:r w:rsidR="00B7469A" w:rsidRPr="0052689D">
        <w:rPr>
          <w:b/>
          <w:szCs w:val="24"/>
        </w:rPr>
        <w:t>semnarea</w:t>
      </w:r>
      <w:proofErr w:type="spellEnd"/>
      <w:r w:rsidR="00B7469A" w:rsidRPr="0052689D">
        <w:rPr>
          <w:b/>
          <w:szCs w:val="24"/>
        </w:rPr>
        <w:t xml:space="preserve"> </w:t>
      </w:r>
      <w:proofErr w:type="spellStart"/>
      <w:r w:rsidR="00B7469A" w:rsidRPr="0052689D">
        <w:rPr>
          <w:b/>
          <w:szCs w:val="24"/>
        </w:rPr>
        <w:t>documentatiei</w:t>
      </w:r>
      <w:proofErr w:type="spellEnd"/>
      <w:r w:rsidR="00B7469A" w:rsidRPr="0052689D">
        <w:rPr>
          <w:b/>
          <w:szCs w:val="24"/>
        </w:rPr>
        <w:t xml:space="preserve"> </w:t>
      </w:r>
      <w:proofErr w:type="spellStart"/>
      <w:r w:rsidR="00B7469A" w:rsidRPr="0052689D">
        <w:rPr>
          <w:b/>
          <w:szCs w:val="24"/>
        </w:rPr>
        <w:t>aferente</w:t>
      </w:r>
      <w:proofErr w:type="spellEnd"/>
      <w:r w:rsidR="00B7469A">
        <w:rPr>
          <w:b/>
          <w:szCs w:val="24"/>
        </w:rPr>
        <w:t xml:space="preserve"> , </w:t>
      </w:r>
      <w:proofErr w:type="spellStart"/>
      <w:r w:rsidR="00B7469A">
        <w:rPr>
          <w:b/>
          <w:szCs w:val="24"/>
        </w:rPr>
        <w:t>astfel</w:t>
      </w:r>
      <w:proofErr w:type="spellEnd"/>
      <w:r w:rsidR="00B7469A">
        <w:rPr>
          <w:b/>
          <w:szCs w:val="24"/>
        </w:rPr>
        <w:t>:</w:t>
      </w:r>
      <w:r w:rsidR="00B7469A">
        <w:rPr>
          <w:b/>
          <w:szCs w:val="24"/>
        </w:rPr>
        <w:t xml:space="preserve"> </w:t>
      </w:r>
    </w:p>
    <w:p w14:paraId="35709499" w14:textId="315082ED" w:rsidR="00720B81" w:rsidRPr="0051659C" w:rsidRDefault="00B7469A" w:rsidP="008F63D5">
      <w:pPr>
        <w:jc w:val="both"/>
        <w:rPr>
          <w:b/>
          <w:szCs w:val="24"/>
        </w:rPr>
      </w:pPr>
      <w:proofErr w:type="gramStart"/>
      <w:r>
        <w:rPr>
          <w:b/>
          <w:szCs w:val="24"/>
        </w:rPr>
        <w:t>art</w:t>
      </w:r>
      <w:proofErr w:type="gramEnd"/>
      <w:r>
        <w:rPr>
          <w:b/>
          <w:szCs w:val="24"/>
        </w:rPr>
        <w:t>. 3</w:t>
      </w:r>
      <w:r>
        <w:rPr>
          <w:b/>
          <w:szCs w:val="24"/>
        </w:rPr>
        <w:t>^1</w:t>
      </w:r>
      <w:r>
        <w:rPr>
          <w:b/>
          <w:szCs w:val="24"/>
        </w:rPr>
        <w:t xml:space="preserve"> care </w:t>
      </w:r>
      <w:proofErr w:type="spellStart"/>
      <w:r>
        <w:rPr>
          <w:b/>
          <w:szCs w:val="24"/>
        </w:rPr>
        <w:t>va</w:t>
      </w:r>
      <w:proofErr w:type="spellEnd"/>
      <w:r>
        <w:rPr>
          <w:b/>
          <w:szCs w:val="24"/>
        </w:rPr>
        <w:t xml:space="preserve"> </w:t>
      </w:r>
      <w:proofErr w:type="spellStart"/>
      <w:r>
        <w:rPr>
          <w:b/>
          <w:szCs w:val="24"/>
        </w:rPr>
        <w:t>avea</w:t>
      </w:r>
      <w:proofErr w:type="spellEnd"/>
      <w:r>
        <w:rPr>
          <w:b/>
          <w:szCs w:val="24"/>
        </w:rPr>
        <w:t xml:space="preserve"> </w:t>
      </w:r>
      <w:proofErr w:type="spellStart"/>
      <w:r>
        <w:rPr>
          <w:b/>
          <w:szCs w:val="24"/>
        </w:rPr>
        <w:t>urmatorul</w:t>
      </w:r>
      <w:proofErr w:type="spellEnd"/>
      <w:r>
        <w:rPr>
          <w:b/>
          <w:szCs w:val="24"/>
        </w:rPr>
        <w:t xml:space="preserve"> </w:t>
      </w:r>
      <w:proofErr w:type="spellStart"/>
      <w:r>
        <w:rPr>
          <w:b/>
          <w:szCs w:val="24"/>
        </w:rPr>
        <w:t>continut</w:t>
      </w:r>
      <w:proofErr w:type="spellEnd"/>
      <w:r>
        <w:rPr>
          <w:b/>
          <w:szCs w:val="24"/>
        </w:rPr>
        <w:t xml:space="preserve"> </w:t>
      </w:r>
      <w:r>
        <w:rPr>
          <w:b/>
          <w:szCs w:val="24"/>
        </w:rPr>
        <w:t>:</w:t>
      </w:r>
      <w:r w:rsidR="0018464A">
        <w:rPr>
          <w:b/>
          <w:szCs w:val="24"/>
        </w:rPr>
        <w:t xml:space="preserve"> </w:t>
      </w:r>
      <w:r w:rsidR="00700318" w:rsidRPr="0051659C">
        <w:rPr>
          <w:b/>
          <w:szCs w:val="24"/>
        </w:rPr>
        <w:t xml:space="preserve">Se </w:t>
      </w:r>
      <w:proofErr w:type="spellStart"/>
      <w:r w:rsidR="00700318" w:rsidRPr="0051659C">
        <w:rPr>
          <w:b/>
          <w:szCs w:val="24"/>
        </w:rPr>
        <w:t>împuternicește</w:t>
      </w:r>
      <w:proofErr w:type="spellEnd"/>
      <w:r w:rsidR="00700318" w:rsidRPr="0051659C">
        <w:rPr>
          <w:b/>
          <w:szCs w:val="24"/>
        </w:rPr>
        <w:t xml:space="preserve"> </w:t>
      </w:r>
      <w:proofErr w:type="spellStart"/>
      <w:r w:rsidR="0051659C">
        <w:rPr>
          <w:b/>
          <w:szCs w:val="24"/>
        </w:rPr>
        <w:t>Primarul</w:t>
      </w:r>
      <w:proofErr w:type="spellEnd"/>
      <w:r w:rsidR="0051659C">
        <w:rPr>
          <w:b/>
          <w:szCs w:val="24"/>
        </w:rPr>
        <w:t xml:space="preserve"> </w:t>
      </w:r>
      <w:proofErr w:type="spellStart"/>
      <w:r w:rsidR="0051659C">
        <w:rPr>
          <w:b/>
          <w:szCs w:val="24"/>
        </w:rPr>
        <w:t>Comunei</w:t>
      </w:r>
      <w:proofErr w:type="spellEnd"/>
      <w:r w:rsidR="0051659C">
        <w:rPr>
          <w:b/>
          <w:szCs w:val="24"/>
        </w:rPr>
        <w:t xml:space="preserve"> GURA IALOMITEI, JUDETUL IALOMITA </w:t>
      </w:r>
      <w:r w:rsidR="00700318" w:rsidRPr="0051659C">
        <w:rPr>
          <w:b/>
          <w:szCs w:val="24"/>
        </w:rPr>
        <w:t xml:space="preserve"> </w:t>
      </w:r>
      <w:proofErr w:type="spellStart"/>
      <w:r w:rsidR="00700318" w:rsidRPr="0051659C">
        <w:rPr>
          <w:b/>
          <w:szCs w:val="24"/>
        </w:rPr>
        <w:t>să</w:t>
      </w:r>
      <w:proofErr w:type="spellEnd"/>
      <w:r w:rsidR="00700318" w:rsidRPr="0051659C">
        <w:rPr>
          <w:b/>
          <w:szCs w:val="24"/>
        </w:rPr>
        <w:t xml:space="preserve"> </w:t>
      </w:r>
      <w:proofErr w:type="spellStart"/>
      <w:r w:rsidR="00700318" w:rsidRPr="0051659C">
        <w:rPr>
          <w:b/>
          <w:szCs w:val="24"/>
        </w:rPr>
        <w:t>încheie</w:t>
      </w:r>
      <w:proofErr w:type="spellEnd"/>
      <w:r w:rsidR="00700318" w:rsidRPr="0051659C">
        <w:rPr>
          <w:b/>
          <w:szCs w:val="24"/>
        </w:rPr>
        <w:t>/</w:t>
      </w:r>
      <w:proofErr w:type="spellStart"/>
      <w:r w:rsidR="00700318" w:rsidRPr="0051659C">
        <w:rPr>
          <w:b/>
          <w:szCs w:val="24"/>
        </w:rPr>
        <w:t>actualizeze</w:t>
      </w:r>
      <w:proofErr w:type="spellEnd"/>
      <w:r w:rsidR="00700318" w:rsidRPr="0051659C">
        <w:rPr>
          <w:b/>
          <w:szCs w:val="24"/>
        </w:rPr>
        <w:t xml:space="preserve"> </w:t>
      </w:r>
      <w:proofErr w:type="spellStart"/>
      <w:r w:rsidR="00700318" w:rsidRPr="0051659C">
        <w:rPr>
          <w:b/>
          <w:szCs w:val="24"/>
        </w:rPr>
        <w:t>acorduri</w:t>
      </w:r>
      <w:proofErr w:type="spellEnd"/>
      <w:r w:rsidR="00700318" w:rsidRPr="0051659C">
        <w:rPr>
          <w:b/>
          <w:szCs w:val="24"/>
        </w:rPr>
        <w:t>/</w:t>
      </w:r>
      <w:proofErr w:type="spellStart"/>
      <w:r w:rsidR="00700318" w:rsidRPr="0051659C">
        <w:rPr>
          <w:b/>
          <w:szCs w:val="24"/>
        </w:rPr>
        <w:t>parteneriate</w:t>
      </w:r>
      <w:proofErr w:type="spellEnd"/>
      <w:r w:rsidR="00700318" w:rsidRPr="0051659C">
        <w:rPr>
          <w:b/>
          <w:szCs w:val="24"/>
        </w:rPr>
        <w:t>/</w:t>
      </w:r>
      <w:proofErr w:type="spellStart"/>
      <w:r w:rsidR="00700318" w:rsidRPr="0051659C">
        <w:rPr>
          <w:b/>
          <w:szCs w:val="24"/>
        </w:rPr>
        <w:t>protocoale</w:t>
      </w:r>
      <w:proofErr w:type="spellEnd"/>
      <w:r w:rsidR="00700318" w:rsidRPr="0051659C">
        <w:rPr>
          <w:b/>
          <w:szCs w:val="24"/>
        </w:rPr>
        <w:t xml:space="preserve"> cu entități publice și private (ONG-uri licențiate, unități medico‑sanitare, furnizori de servicii complementare, instituții de cult, instituții de învățământ etc.), în vederea: (i) furnizării integrate a serviciilor socio‑medicale la domiciliu, (ii) asigurării resurselor umane suplimentare și a voluntariatului, (iii) implementării de acțiuni de prevenție, recuperare și socializare pentru persoanele vârstnice.</w:t>
      </w:r>
    </w:p>
    <w:p w14:paraId="3B017458" w14:textId="1FED97BA" w:rsidR="00720B81" w:rsidRPr="0051659C" w:rsidRDefault="002332B1" w:rsidP="008F63D5">
      <w:pPr>
        <w:jc w:val="both"/>
        <w:rPr>
          <w:b/>
          <w:szCs w:val="24"/>
        </w:rPr>
      </w:pPr>
      <w:proofErr w:type="gramStart"/>
      <w:r>
        <w:rPr>
          <w:b/>
          <w:szCs w:val="24"/>
        </w:rPr>
        <w:t>a</w:t>
      </w:r>
      <w:r w:rsidR="0018464A">
        <w:rPr>
          <w:b/>
          <w:szCs w:val="24"/>
        </w:rPr>
        <w:t>rt</w:t>
      </w:r>
      <w:proofErr w:type="gramEnd"/>
      <w:r w:rsidR="0018464A">
        <w:rPr>
          <w:b/>
          <w:szCs w:val="24"/>
        </w:rPr>
        <w:t xml:space="preserve">. 3^2 care </w:t>
      </w:r>
      <w:proofErr w:type="spellStart"/>
      <w:r w:rsidR="0018464A">
        <w:rPr>
          <w:b/>
          <w:szCs w:val="24"/>
        </w:rPr>
        <w:t>va</w:t>
      </w:r>
      <w:proofErr w:type="spellEnd"/>
      <w:r w:rsidR="0018464A">
        <w:rPr>
          <w:b/>
          <w:szCs w:val="24"/>
        </w:rPr>
        <w:t xml:space="preserve"> </w:t>
      </w:r>
      <w:proofErr w:type="spellStart"/>
      <w:r w:rsidR="0018464A">
        <w:rPr>
          <w:b/>
          <w:szCs w:val="24"/>
        </w:rPr>
        <w:t>avea</w:t>
      </w:r>
      <w:proofErr w:type="spellEnd"/>
      <w:r w:rsidR="0018464A">
        <w:rPr>
          <w:b/>
          <w:szCs w:val="24"/>
        </w:rPr>
        <w:t xml:space="preserve"> </w:t>
      </w:r>
      <w:proofErr w:type="spellStart"/>
      <w:r w:rsidR="0018464A">
        <w:rPr>
          <w:b/>
          <w:szCs w:val="24"/>
        </w:rPr>
        <w:t>urmatorul</w:t>
      </w:r>
      <w:proofErr w:type="spellEnd"/>
      <w:r w:rsidR="0018464A">
        <w:rPr>
          <w:b/>
          <w:szCs w:val="24"/>
        </w:rPr>
        <w:t xml:space="preserve"> </w:t>
      </w:r>
      <w:proofErr w:type="spellStart"/>
      <w:r w:rsidR="0018464A">
        <w:rPr>
          <w:b/>
          <w:szCs w:val="24"/>
        </w:rPr>
        <w:t>continut</w:t>
      </w:r>
      <w:proofErr w:type="spellEnd"/>
      <w:r w:rsidR="0018464A">
        <w:rPr>
          <w:b/>
          <w:szCs w:val="24"/>
        </w:rPr>
        <w:t>:</w:t>
      </w:r>
      <w:r w:rsidR="00700318" w:rsidRPr="0051659C">
        <w:rPr>
          <w:b/>
          <w:szCs w:val="24"/>
        </w:rPr>
        <w:t xml:space="preserve"> </w:t>
      </w:r>
      <w:r w:rsidR="0018464A">
        <w:rPr>
          <w:b/>
          <w:szCs w:val="24"/>
        </w:rPr>
        <w:t xml:space="preserve"> </w:t>
      </w:r>
      <w:proofErr w:type="spellStart"/>
      <w:r w:rsidR="00700318" w:rsidRPr="0051659C">
        <w:rPr>
          <w:b/>
          <w:szCs w:val="24"/>
        </w:rPr>
        <w:t>Ch</w:t>
      </w:r>
      <w:r w:rsidR="0051659C">
        <w:rPr>
          <w:b/>
          <w:szCs w:val="24"/>
        </w:rPr>
        <w:t>eltuielile</w:t>
      </w:r>
      <w:proofErr w:type="spellEnd"/>
      <w:r w:rsidR="0051659C">
        <w:rPr>
          <w:b/>
          <w:szCs w:val="24"/>
        </w:rPr>
        <w:t xml:space="preserve"> </w:t>
      </w:r>
      <w:proofErr w:type="spellStart"/>
      <w:r w:rsidR="0051659C">
        <w:rPr>
          <w:b/>
          <w:szCs w:val="24"/>
        </w:rPr>
        <w:t>aferente</w:t>
      </w:r>
      <w:proofErr w:type="spellEnd"/>
      <w:r w:rsidR="0051659C">
        <w:rPr>
          <w:b/>
          <w:szCs w:val="24"/>
        </w:rPr>
        <w:t xml:space="preserve"> </w:t>
      </w:r>
      <w:proofErr w:type="spellStart"/>
      <w:r w:rsidR="0051659C">
        <w:rPr>
          <w:b/>
          <w:szCs w:val="24"/>
        </w:rPr>
        <w:t>prevazute</w:t>
      </w:r>
      <w:proofErr w:type="spellEnd"/>
      <w:r w:rsidR="0051659C">
        <w:rPr>
          <w:b/>
          <w:szCs w:val="24"/>
        </w:rPr>
        <w:t xml:space="preserve"> </w:t>
      </w:r>
      <w:proofErr w:type="gramStart"/>
      <w:r w:rsidR="0051659C">
        <w:rPr>
          <w:b/>
          <w:szCs w:val="24"/>
        </w:rPr>
        <w:t>la  art</w:t>
      </w:r>
      <w:proofErr w:type="gramEnd"/>
      <w:r w:rsidR="0051659C">
        <w:rPr>
          <w:b/>
          <w:szCs w:val="24"/>
        </w:rPr>
        <w:t xml:space="preserve">. </w:t>
      </w:r>
      <w:proofErr w:type="gramStart"/>
      <w:r w:rsidR="0051659C">
        <w:rPr>
          <w:b/>
          <w:szCs w:val="24"/>
        </w:rPr>
        <w:t xml:space="preserve">3 </w:t>
      </w:r>
      <w:r w:rsidR="00700318" w:rsidRPr="0051659C">
        <w:rPr>
          <w:b/>
          <w:szCs w:val="24"/>
        </w:rPr>
        <w:t xml:space="preserve">se </w:t>
      </w:r>
      <w:proofErr w:type="spellStart"/>
      <w:r w:rsidR="00700318" w:rsidRPr="0051659C">
        <w:rPr>
          <w:b/>
          <w:szCs w:val="24"/>
        </w:rPr>
        <w:t>suportă</w:t>
      </w:r>
      <w:proofErr w:type="spellEnd"/>
      <w:r w:rsidR="00700318" w:rsidRPr="0051659C">
        <w:rPr>
          <w:b/>
          <w:szCs w:val="24"/>
        </w:rPr>
        <w:t xml:space="preserve"> din </w:t>
      </w:r>
      <w:proofErr w:type="spellStart"/>
      <w:r w:rsidR="00700318" w:rsidRPr="0051659C">
        <w:rPr>
          <w:b/>
          <w:szCs w:val="24"/>
        </w:rPr>
        <w:t>bugetul</w:t>
      </w:r>
      <w:proofErr w:type="spellEnd"/>
      <w:r w:rsidR="00700318" w:rsidRPr="0051659C">
        <w:rPr>
          <w:b/>
          <w:szCs w:val="24"/>
        </w:rPr>
        <w:t xml:space="preserve"> local </w:t>
      </w:r>
      <w:proofErr w:type="spellStart"/>
      <w:r w:rsidR="00700318" w:rsidRPr="0051659C">
        <w:rPr>
          <w:b/>
          <w:szCs w:val="24"/>
        </w:rPr>
        <w:t>și</w:t>
      </w:r>
      <w:proofErr w:type="spellEnd"/>
      <w:r w:rsidR="00700318" w:rsidRPr="0051659C">
        <w:rPr>
          <w:b/>
          <w:szCs w:val="24"/>
        </w:rPr>
        <w:t>/</w:t>
      </w:r>
      <w:proofErr w:type="spellStart"/>
      <w:r w:rsidR="00700318" w:rsidRPr="0051659C">
        <w:rPr>
          <w:b/>
          <w:szCs w:val="24"/>
        </w:rPr>
        <w:t>sau</w:t>
      </w:r>
      <w:proofErr w:type="spellEnd"/>
      <w:r w:rsidR="00700318" w:rsidRPr="0051659C">
        <w:rPr>
          <w:b/>
          <w:szCs w:val="24"/>
        </w:rPr>
        <w:t xml:space="preserve"> din </w:t>
      </w:r>
      <w:proofErr w:type="spellStart"/>
      <w:r w:rsidR="00700318" w:rsidRPr="0051659C">
        <w:rPr>
          <w:b/>
          <w:szCs w:val="24"/>
        </w:rPr>
        <w:t>alte</w:t>
      </w:r>
      <w:proofErr w:type="spellEnd"/>
      <w:r w:rsidR="00700318" w:rsidRPr="0051659C">
        <w:rPr>
          <w:b/>
          <w:szCs w:val="24"/>
        </w:rPr>
        <w:t xml:space="preserve"> </w:t>
      </w:r>
      <w:proofErr w:type="spellStart"/>
      <w:r w:rsidR="00700318" w:rsidRPr="0051659C">
        <w:rPr>
          <w:b/>
          <w:szCs w:val="24"/>
        </w:rPr>
        <w:t>surse</w:t>
      </w:r>
      <w:proofErr w:type="spellEnd"/>
      <w:r w:rsidR="00700318" w:rsidRPr="0051659C">
        <w:rPr>
          <w:b/>
          <w:szCs w:val="24"/>
        </w:rPr>
        <w:t xml:space="preserve"> legal </w:t>
      </w:r>
      <w:proofErr w:type="spellStart"/>
      <w:r w:rsidR="00700318" w:rsidRPr="0051659C">
        <w:rPr>
          <w:b/>
          <w:szCs w:val="24"/>
        </w:rPr>
        <w:t>constituite</w:t>
      </w:r>
      <w:proofErr w:type="spellEnd"/>
      <w:r w:rsidR="00700318" w:rsidRPr="0051659C">
        <w:rPr>
          <w:b/>
          <w:szCs w:val="24"/>
        </w:rPr>
        <w:t xml:space="preserve">, </w:t>
      </w:r>
      <w:proofErr w:type="spellStart"/>
      <w:r w:rsidR="00700318" w:rsidRPr="0051659C">
        <w:rPr>
          <w:b/>
          <w:szCs w:val="24"/>
        </w:rPr>
        <w:t>în</w:t>
      </w:r>
      <w:proofErr w:type="spellEnd"/>
      <w:r w:rsidR="00700318" w:rsidRPr="0051659C">
        <w:rPr>
          <w:b/>
          <w:szCs w:val="24"/>
        </w:rPr>
        <w:t xml:space="preserve"> </w:t>
      </w:r>
      <w:proofErr w:type="spellStart"/>
      <w:r w:rsidR="00700318" w:rsidRPr="0051659C">
        <w:rPr>
          <w:b/>
          <w:szCs w:val="24"/>
        </w:rPr>
        <w:t>limita</w:t>
      </w:r>
      <w:proofErr w:type="spellEnd"/>
      <w:r w:rsidR="00700318" w:rsidRPr="0051659C">
        <w:rPr>
          <w:b/>
          <w:szCs w:val="24"/>
        </w:rPr>
        <w:t xml:space="preserve"> </w:t>
      </w:r>
      <w:proofErr w:type="spellStart"/>
      <w:r w:rsidR="00700318" w:rsidRPr="0051659C">
        <w:rPr>
          <w:b/>
          <w:szCs w:val="24"/>
        </w:rPr>
        <w:t>creditelor</w:t>
      </w:r>
      <w:proofErr w:type="spellEnd"/>
      <w:r w:rsidR="00700318" w:rsidRPr="0051659C">
        <w:rPr>
          <w:b/>
          <w:szCs w:val="24"/>
        </w:rPr>
        <w:t xml:space="preserve"> </w:t>
      </w:r>
      <w:proofErr w:type="spellStart"/>
      <w:r w:rsidR="00700318" w:rsidRPr="0051659C">
        <w:rPr>
          <w:b/>
          <w:szCs w:val="24"/>
        </w:rPr>
        <w:t>bugetare</w:t>
      </w:r>
      <w:proofErr w:type="spellEnd"/>
      <w:r w:rsidR="00700318" w:rsidRPr="0051659C">
        <w:rPr>
          <w:b/>
          <w:szCs w:val="24"/>
        </w:rPr>
        <w:t xml:space="preserve"> </w:t>
      </w:r>
      <w:proofErr w:type="spellStart"/>
      <w:r w:rsidR="00700318" w:rsidRPr="0051659C">
        <w:rPr>
          <w:b/>
          <w:szCs w:val="24"/>
        </w:rPr>
        <w:t>aprobate</w:t>
      </w:r>
      <w:proofErr w:type="spellEnd"/>
      <w:r w:rsidR="003A445C" w:rsidRPr="0051659C">
        <w:rPr>
          <w:b/>
          <w:szCs w:val="24"/>
        </w:rPr>
        <w:t xml:space="preserve"> </w:t>
      </w:r>
      <w:proofErr w:type="spellStart"/>
      <w:r w:rsidR="003A445C" w:rsidRPr="0051659C">
        <w:rPr>
          <w:b/>
          <w:szCs w:val="24"/>
        </w:rPr>
        <w:t>sau</w:t>
      </w:r>
      <w:proofErr w:type="spellEnd"/>
      <w:r w:rsidR="003A445C" w:rsidRPr="0051659C">
        <w:rPr>
          <w:b/>
          <w:szCs w:val="24"/>
        </w:rPr>
        <w:t xml:space="preserve"> din </w:t>
      </w:r>
      <w:proofErr w:type="spellStart"/>
      <w:r w:rsidR="003A445C" w:rsidRPr="0051659C">
        <w:rPr>
          <w:b/>
          <w:szCs w:val="24"/>
        </w:rPr>
        <w:t>sponsorizari</w:t>
      </w:r>
      <w:proofErr w:type="spellEnd"/>
      <w:r w:rsidR="003A445C" w:rsidRPr="0051659C">
        <w:rPr>
          <w:b/>
          <w:szCs w:val="24"/>
        </w:rPr>
        <w:t xml:space="preserve"> private.</w:t>
      </w:r>
      <w:proofErr w:type="gramEnd"/>
      <w:r w:rsidR="00700318" w:rsidRPr="0051659C">
        <w:rPr>
          <w:b/>
          <w:szCs w:val="24"/>
        </w:rPr>
        <w:t xml:space="preserve"> </w:t>
      </w:r>
      <w:proofErr w:type="spellStart"/>
      <w:r w:rsidR="00700318" w:rsidRPr="0051659C">
        <w:rPr>
          <w:b/>
          <w:szCs w:val="24"/>
        </w:rPr>
        <w:t>Comp</w:t>
      </w:r>
      <w:r w:rsidR="0051659C">
        <w:rPr>
          <w:b/>
          <w:szCs w:val="24"/>
        </w:rPr>
        <w:t>artimentele</w:t>
      </w:r>
      <w:proofErr w:type="spellEnd"/>
      <w:r w:rsidR="0051659C">
        <w:rPr>
          <w:b/>
          <w:szCs w:val="24"/>
        </w:rPr>
        <w:t xml:space="preserve">: </w:t>
      </w:r>
      <w:proofErr w:type="spellStart"/>
      <w:r w:rsidR="0051659C">
        <w:rPr>
          <w:b/>
          <w:szCs w:val="24"/>
        </w:rPr>
        <w:t>financiar</w:t>
      </w:r>
      <w:proofErr w:type="spellEnd"/>
      <w:r w:rsidR="0051659C">
        <w:rPr>
          <w:b/>
          <w:szCs w:val="24"/>
        </w:rPr>
        <w:t xml:space="preserve"> </w:t>
      </w:r>
      <w:proofErr w:type="spellStart"/>
      <w:r w:rsidR="0051659C">
        <w:rPr>
          <w:b/>
          <w:szCs w:val="24"/>
        </w:rPr>
        <w:t>contabil</w:t>
      </w:r>
      <w:proofErr w:type="spellEnd"/>
      <w:r w:rsidR="0051659C">
        <w:rPr>
          <w:b/>
          <w:szCs w:val="24"/>
        </w:rPr>
        <w:t xml:space="preserve">, </w:t>
      </w:r>
      <w:proofErr w:type="spellStart"/>
      <w:r w:rsidR="0051659C">
        <w:rPr>
          <w:b/>
          <w:szCs w:val="24"/>
        </w:rPr>
        <w:t>impozite</w:t>
      </w:r>
      <w:proofErr w:type="spellEnd"/>
      <w:r w:rsidR="0051659C">
        <w:rPr>
          <w:b/>
          <w:szCs w:val="24"/>
        </w:rPr>
        <w:t xml:space="preserve"> </w:t>
      </w:r>
      <w:proofErr w:type="spellStart"/>
      <w:r w:rsidR="0051659C">
        <w:rPr>
          <w:b/>
          <w:szCs w:val="24"/>
        </w:rPr>
        <w:t>si</w:t>
      </w:r>
      <w:proofErr w:type="spellEnd"/>
      <w:r w:rsidR="0051659C">
        <w:rPr>
          <w:b/>
          <w:szCs w:val="24"/>
        </w:rPr>
        <w:t xml:space="preserve"> </w:t>
      </w:r>
      <w:proofErr w:type="spellStart"/>
      <w:r w:rsidR="0051659C">
        <w:rPr>
          <w:b/>
          <w:szCs w:val="24"/>
        </w:rPr>
        <w:t>taxe</w:t>
      </w:r>
      <w:proofErr w:type="spellEnd"/>
      <w:r w:rsidR="0051659C">
        <w:rPr>
          <w:b/>
          <w:szCs w:val="24"/>
        </w:rPr>
        <w:t xml:space="preserve">, </w:t>
      </w:r>
      <w:proofErr w:type="spellStart"/>
      <w:r w:rsidR="0051659C">
        <w:rPr>
          <w:b/>
          <w:szCs w:val="24"/>
        </w:rPr>
        <w:t>executari</w:t>
      </w:r>
      <w:proofErr w:type="spellEnd"/>
      <w:r w:rsidR="0051659C">
        <w:rPr>
          <w:b/>
          <w:szCs w:val="24"/>
        </w:rPr>
        <w:t xml:space="preserve"> </w:t>
      </w:r>
      <w:proofErr w:type="spellStart"/>
      <w:proofErr w:type="gramStart"/>
      <w:r w:rsidR="0051659C">
        <w:rPr>
          <w:b/>
          <w:szCs w:val="24"/>
        </w:rPr>
        <w:t>silite</w:t>
      </w:r>
      <w:proofErr w:type="spellEnd"/>
      <w:r w:rsidR="0051659C">
        <w:rPr>
          <w:b/>
          <w:szCs w:val="24"/>
        </w:rPr>
        <w:t xml:space="preserve"> ;</w:t>
      </w:r>
      <w:proofErr w:type="gramEnd"/>
      <w:r w:rsidR="0051659C">
        <w:rPr>
          <w:b/>
          <w:szCs w:val="24"/>
        </w:rPr>
        <w:t xml:space="preserve"> </w:t>
      </w:r>
      <w:proofErr w:type="spellStart"/>
      <w:r w:rsidR="00700318" w:rsidRPr="0051659C">
        <w:rPr>
          <w:b/>
          <w:szCs w:val="24"/>
        </w:rPr>
        <w:t>asistență</w:t>
      </w:r>
      <w:proofErr w:type="spellEnd"/>
      <w:r w:rsidR="00700318" w:rsidRPr="0051659C">
        <w:rPr>
          <w:b/>
          <w:szCs w:val="24"/>
        </w:rPr>
        <w:t xml:space="preserve"> </w:t>
      </w:r>
      <w:proofErr w:type="spellStart"/>
      <w:r w:rsidR="00700318" w:rsidRPr="0051659C">
        <w:rPr>
          <w:b/>
          <w:szCs w:val="24"/>
        </w:rPr>
        <w:t>socială</w:t>
      </w:r>
      <w:proofErr w:type="spellEnd"/>
      <w:r w:rsidR="0051659C">
        <w:rPr>
          <w:b/>
          <w:szCs w:val="24"/>
        </w:rPr>
        <w:t xml:space="preserve">; </w:t>
      </w:r>
      <w:r w:rsidR="00700318" w:rsidRPr="0051659C">
        <w:rPr>
          <w:b/>
          <w:szCs w:val="24"/>
        </w:rPr>
        <w:t xml:space="preserve"> </w:t>
      </w:r>
      <w:proofErr w:type="spellStart"/>
      <w:r w:rsidR="00700318" w:rsidRPr="0051659C">
        <w:rPr>
          <w:b/>
          <w:szCs w:val="24"/>
        </w:rPr>
        <w:t>vor</w:t>
      </w:r>
      <w:proofErr w:type="spellEnd"/>
      <w:r w:rsidR="00700318" w:rsidRPr="0051659C">
        <w:rPr>
          <w:b/>
          <w:szCs w:val="24"/>
        </w:rPr>
        <w:t xml:space="preserve"> </w:t>
      </w:r>
      <w:proofErr w:type="spellStart"/>
      <w:r w:rsidR="00700318" w:rsidRPr="0051659C">
        <w:rPr>
          <w:b/>
          <w:szCs w:val="24"/>
        </w:rPr>
        <w:t>propune</w:t>
      </w:r>
      <w:proofErr w:type="spellEnd"/>
      <w:r w:rsidR="00700318" w:rsidRPr="0051659C">
        <w:rPr>
          <w:b/>
          <w:szCs w:val="24"/>
        </w:rPr>
        <w:t xml:space="preserve">, </w:t>
      </w:r>
      <w:proofErr w:type="spellStart"/>
      <w:r w:rsidR="00700318" w:rsidRPr="0051659C">
        <w:rPr>
          <w:b/>
          <w:szCs w:val="24"/>
        </w:rPr>
        <w:t>după</w:t>
      </w:r>
      <w:proofErr w:type="spellEnd"/>
      <w:r w:rsidR="00700318" w:rsidRPr="0051659C">
        <w:rPr>
          <w:b/>
          <w:szCs w:val="24"/>
        </w:rPr>
        <w:t xml:space="preserve"> </w:t>
      </w:r>
      <w:proofErr w:type="spellStart"/>
      <w:r w:rsidR="00700318" w:rsidRPr="0051659C">
        <w:rPr>
          <w:b/>
          <w:szCs w:val="24"/>
        </w:rPr>
        <w:t>caz</w:t>
      </w:r>
      <w:proofErr w:type="spellEnd"/>
      <w:r w:rsidR="00700318" w:rsidRPr="0051659C">
        <w:rPr>
          <w:b/>
          <w:szCs w:val="24"/>
        </w:rPr>
        <w:t xml:space="preserve">, </w:t>
      </w:r>
      <w:proofErr w:type="spellStart"/>
      <w:r w:rsidR="00700318" w:rsidRPr="0051659C">
        <w:rPr>
          <w:b/>
          <w:szCs w:val="24"/>
        </w:rPr>
        <w:t>rectificări</w:t>
      </w:r>
      <w:proofErr w:type="spellEnd"/>
      <w:r w:rsidR="00700318" w:rsidRPr="0051659C">
        <w:rPr>
          <w:b/>
          <w:szCs w:val="24"/>
        </w:rPr>
        <w:t xml:space="preserve"> </w:t>
      </w:r>
      <w:proofErr w:type="spellStart"/>
      <w:r w:rsidR="00700318" w:rsidRPr="0051659C">
        <w:rPr>
          <w:b/>
          <w:szCs w:val="24"/>
        </w:rPr>
        <w:t>bugetare</w:t>
      </w:r>
      <w:proofErr w:type="spellEnd"/>
      <w:r w:rsidR="00700318" w:rsidRPr="0051659C">
        <w:rPr>
          <w:b/>
          <w:szCs w:val="24"/>
        </w:rPr>
        <w:t xml:space="preserve"> pentru asigurarea sumelor necesare.</w:t>
      </w:r>
    </w:p>
    <w:p w14:paraId="41D927BD" w14:textId="7D8AF488" w:rsidR="00720B81" w:rsidRPr="0051659C" w:rsidRDefault="002332B1" w:rsidP="008F63D5">
      <w:pPr>
        <w:jc w:val="both"/>
        <w:rPr>
          <w:b/>
          <w:szCs w:val="24"/>
        </w:rPr>
      </w:pPr>
      <w:proofErr w:type="gramStart"/>
      <w:r>
        <w:rPr>
          <w:b/>
          <w:szCs w:val="24"/>
        </w:rPr>
        <w:t>a</w:t>
      </w:r>
      <w:r w:rsidR="0018464A">
        <w:rPr>
          <w:b/>
          <w:szCs w:val="24"/>
        </w:rPr>
        <w:t>rt</w:t>
      </w:r>
      <w:proofErr w:type="gramEnd"/>
      <w:r w:rsidR="0018464A">
        <w:rPr>
          <w:b/>
          <w:szCs w:val="24"/>
        </w:rPr>
        <w:t xml:space="preserve">. 3^3 care </w:t>
      </w:r>
      <w:proofErr w:type="spellStart"/>
      <w:proofErr w:type="gramStart"/>
      <w:r w:rsidR="0018464A">
        <w:rPr>
          <w:b/>
          <w:szCs w:val="24"/>
        </w:rPr>
        <w:t>va</w:t>
      </w:r>
      <w:proofErr w:type="spellEnd"/>
      <w:proofErr w:type="gramEnd"/>
      <w:r w:rsidR="0018464A">
        <w:rPr>
          <w:b/>
          <w:szCs w:val="24"/>
        </w:rPr>
        <w:t xml:space="preserve"> </w:t>
      </w:r>
      <w:proofErr w:type="spellStart"/>
      <w:r w:rsidR="0018464A">
        <w:rPr>
          <w:b/>
          <w:szCs w:val="24"/>
        </w:rPr>
        <w:t>avea</w:t>
      </w:r>
      <w:proofErr w:type="spellEnd"/>
      <w:r w:rsidR="0018464A">
        <w:rPr>
          <w:b/>
          <w:szCs w:val="24"/>
        </w:rPr>
        <w:t xml:space="preserve"> </w:t>
      </w:r>
      <w:proofErr w:type="spellStart"/>
      <w:r w:rsidR="0018464A">
        <w:rPr>
          <w:b/>
          <w:szCs w:val="24"/>
        </w:rPr>
        <w:t>urmatorul</w:t>
      </w:r>
      <w:proofErr w:type="spellEnd"/>
      <w:r w:rsidR="0018464A">
        <w:rPr>
          <w:b/>
          <w:szCs w:val="24"/>
        </w:rPr>
        <w:t xml:space="preserve"> </w:t>
      </w:r>
      <w:proofErr w:type="spellStart"/>
      <w:r w:rsidR="0018464A">
        <w:rPr>
          <w:b/>
          <w:szCs w:val="24"/>
        </w:rPr>
        <w:t>continut</w:t>
      </w:r>
      <w:proofErr w:type="spellEnd"/>
      <w:r w:rsidR="0018464A">
        <w:rPr>
          <w:b/>
          <w:szCs w:val="24"/>
        </w:rPr>
        <w:t>:</w:t>
      </w:r>
      <w:r w:rsidR="00700318" w:rsidRPr="0051659C">
        <w:rPr>
          <w:b/>
          <w:szCs w:val="24"/>
        </w:rPr>
        <w:t xml:space="preserve"> </w:t>
      </w:r>
      <w:r w:rsidR="0051659C">
        <w:rPr>
          <w:b/>
          <w:szCs w:val="24"/>
        </w:rPr>
        <w:t xml:space="preserve">Se </w:t>
      </w:r>
      <w:proofErr w:type="spellStart"/>
      <w:r w:rsidR="0051659C">
        <w:rPr>
          <w:b/>
          <w:szCs w:val="24"/>
        </w:rPr>
        <w:t>desemnează</w:t>
      </w:r>
      <w:proofErr w:type="spellEnd"/>
      <w:r w:rsidR="0051659C">
        <w:rPr>
          <w:b/>
          <w:szCs w:val="24"/>
        </w:rPr>
        <w:t xml:space="preserve"> </w:t>
      </w:r>
      <w:proofErr w:type="spellStart"/>
      <w:r w:rsidR="00700318" w:rsidRPr="0051659C">
        <w:rPr>
          <w:b/>
          <w:szCs w:val="24"/>
        </w:rPr>
        <w:t>Comp</w:t>
      </w:r>
      <w:r w:rsidR="0051659C">
        <w:rPr>
          <w:b/>
          <w:szCs w:val="24"/>
        </w:rPr>
        <w:t>artimentul</w:t>
      </w:r>
      <w:proofErr w:type="spellEnd"/>
      <w:r w:rsidR="0051659C">
        <w:rPr>
          <w:b/>
          <w:szCs w:val="24"/>
        </w:rPr>
        <w:t xml:space="preserve"> de </w:t>
      </w:r>
      <w:proofErr w:type="spellStart"/>
      <w:r w:rsidR="0051659C">
        <w:rPr>
          <w:b/>
          <w:szCs w:val="24"/>
        </w:rPr>
        <w:t>asistență</w:t>
      </w:r>
      <w:proofErr w:type="spellEnd"/>
      <w:r w:rsidR="0051659C">
        <w:rPr>
          <w:b/>
          <w:szCs w:val="24"/>
        </w:rPr>
        <w:t xml:space="preserve"> </w:t>
      </w:r>
      <w:proofErr w:type="spellStart"/>
      <w:r w:rsidR="0051659C">
        <w:rPr>
          <w:b/>
          <w:szCs w:val="24"/>
        </w:rPr>
        <w:t>socială</w:t>
      </w:r>
      <w:proofErr w:type="spellEnd"/>
      <w:r w:rsidR="00700318" w:rsidRPr="0051659C">
        <w:rPr>
          <w:b/>
          <w:szCs w:val="24"/>
        </w:rPr>
        <w:t xml:space="preserve"> </w:t>
      </w:r>
      <w:proofErr w:type="spellStart"/>
      <w:r w:rsidR="00700318" w:rsidRPr="0051659C">
        <w:rPr>
          <w:b/>
          <w:szCs w:val="24"/>
        </w:rPr>
        <w:t>drept</w:t>
      </w:r>
      <w:proofErr w:type="spellEnd"/>
      <w:r w:rsidR="00700318" w:rsidRPr="0051659C">
        <w:rPr>
          <w:b/>
          <w:szCs w:val="24"/>
        </w:rPr>
        <w:t xml:space="preserve"> </w:t>
      </w:r>
      <w:proofErr w:type="spellStart"/>
      <w:r w:rsidR="00700318" w:rsidRPr="0051659C">
        <w:rPr>
          <w:b/>
          <w:szCs w:val="24"/>
        </w:rPr>
        <w:t>structură</w:t>
      </w:r>
      <w:proofErr w:type="spellEnd"/>
      <w:r w:rsidR="00700318" w:rsidRPr="0051659C">
        <w:rPr>
          <w:b/>
          <w:szCs w:val="24"/>
        </w:rPr>
        <w:t xml:space="preserve"> </w:t>
      </w:r>
      <w:proofErr w:type="spellStart"/>
      <w:r w:rsidR="00700318" w:rsidRPr="0051659C">
        <w:rPr>
          <w:b/>
          <w:szCs w:val="24"/>
        </w:rPr>
        <w:t>responsabilă</w:t>
      </w:r>
      <w:proofErr w:type="spellEnd"/>
      <w:r w:rsidR="00700318" w:rsidRPr="0051659C">
        <w:rPr>
          <w:b/>
          <w:szCs w:val="24"/>
        </w:rPr>
        <w:t xml:space="preserve"> </w:t>
      </w:r>
      <w:proofErr w:type="spellStart"/>
      <w:r w:rsidR="00700318" w:rsidRPr="0051659C">
        <w:rPr>
          <w:b/>
          <w:szCs w:val="24"/>
        </w:rPr>
        <w:t>pentru</w:t>
      </w:r>
      <w:proofErr w:type="spellEnd"/>
      <w:r w:rsidR="00700318" w:rsidRPr="0051659C">
        <w:rPr>
          <w:b/>
          <w:szCs w:val="24"/>
        </w:rPr>
        <w:t xml:space="preserve"> </w:t>
      </w:r>
      <w:proofErr w:type="spellStart"/>
      <w:r w:rsidR="00700318" w:rsidRPr="0051659C">
        <w:rPr>
          <w:b/>
          <w:szCs w:val="24"/>
        </w:rPr>
        <w:t>coordonarea</w:t>
      </w:r>
      <w:proofErr w:type="spellEnd"/>
      <w:r w:rsidR="00700318" w:rsidRPr="0051659C">
        <w:rPr>
          <w:b/>
          <w:szCs w:val="24"/>
        </w:rPr>
        <w:t xml:space="preserve"> </w:t>
      </w:r>
      <w:proofErr w:type="spellStart"/>
      <w:r w:rsidR="00700318" w:rsidRPr="0051659C">
        <w:rPr>
          <w:b/>
          <w:szCs w:val="24"/>
        </w:rPr>
        <w:t>implementării</w:t>
      </w:r>
      <w:proofErr w:type="spellEnd"/>
      <w:r w:rsidR="00700318" w:rsidRPr="0051659C">
        <w:rPr>
          <w:b/>
          <w:szCs w:val="24"/>
        </w:rPr>
        <w:t xml:space="preserve"> </w:t>
      </w:r>
      <w:proofErr w:type="spellStart"/>
      <w:r w:rsidR="00700318" w:rsidRPr="0051659C">
        <w:rPr>
          <w:b/>
          <w:szCs w:val="24"/>
        </w:rPr>
        <w:t>măsurilor</w:t>
      </w:r>
      <w:proofErr w:type="spellEnd"/>
      <w:r w:rsidR="00700318" w:rsidRPr="0051659C">
        <w:rPr>
          <w:b/>
          <w:szCs w:val="24"/>
        </w:rPr>
        <w:t xml:space="preserve"> de </w:t>
      </w:r>
      <w:proofErr w:type="spellStart"/>
      <w:r w:rsidR="00700318" w:rsidRPr="0051659C">
        <w:rPr>
          <w:b/>
          <w:szCs w:val="24"/>
        </w:rPr>
        <w:t>sustenabilitate</w:t>
      </w:r>
      <w:proofErr w:type="spellEnd"/>
      <w:r w:rsidR="00700318" w:rsidRPr="0051659C">
        <w:rPr>
          <w:b/>
          <w:szCs w:val="24"/>
        </w:rPr>
        <w:t xml:space="preserve">, </w:t>
      </w:r>
      <w:proofErr w:type="spellStart"/>
      <w:r w:rsidR="00700318" w:rsidRPr="0051659C">
        <w:rPr>
          <w:b/>
          <w:szCs w:val="24"/>
        </w:rPr>
        <w:t>monitorizar</w:t>
      </w:r>
      <w:r w:rsidR="0051659C">
        <w:rPr>
          <w:b/>
          <w:szCs w:val="24"/>
        </w:rPr>
        <w:t>e</w:t>
      </w:r>
      <w:proofErr w:type="spellEnd"/>
      <w:r w:rsidR="0051659C">
        <w:rPr>
          <w:b/>
          <w:szCs w:val="24"/>
        </w:rPr>
        <w:t xml:space="preserve"> </w:t>
      </w:r>
      <w:proofErr w:type="spellStart"/>
      <w:r w:rsidR="0051659C">
        <w:rPr>
          <w:b/>
          <w:szCs w:val="24"/>
        </w:rPr>
        <w:t>și</w:t>
      </w:r>
      <w:proofErr w:type="spellEnd"/>
      <w:r w:rsidR="0051659C">
        <w:rPr>
          <w:b/>
          <w:szCs w:val="24"/>
        </w:rPr>
        <w:t xml:space="preserve"> </w:t>
      </w:r>
      <w:proofErr w:type="spellStart"/>
      <w:r w:rsidR="0051659C">
        <w:rPr>
          <w:b/>
          <w:szCs w:val="24"/>
        </w:rPr>
        <w:t>raportare</w:t>
      </w:r>
      <w:proofErr w:type="spellEnd"/>
      <w:r w:rsidR="0051659C">
        <w:rPr>
          <w:b/>
          <w:szCs w:val="24"/>
        </w:rPr>
        <w:t xml:space="preserve">, </w:t>
      </w:r>
      <w:proofErr w:type="spellStart"/>
      <w:r w:rsidR="0051659C">
        <w:rPr>
          <w:b/>
          <w:szCs w:val="24"/>
        </w:rPr>
        <w:t>si</w:t>
      </w:r>
      <w:proofErr w:type="spellEnd"/>
      <w:r w:rsidR="0051659C">
        <w:rPr>
          <w:b/>
          <w:szCs w:val="24"/>
        </w:rPr>
        <w:t xml:space="preserve">   </w:t>
      </w:r>
      <w:proofErr w:type="spellStart"/>
      <w:r w:rsidR="0051659C">
        <w:rPr>
          <w:b/>
          <w:szCs w:val="24"/>
        </w:rPr>
        <w:t>persoana</w:t>
      </w:r>
      <w:proofErr w:type="spellEnd"/>
      <w:r w:rsidR="0051659C">
        <w:rPr>
          <w:b/>
          <w:szCs w:val="24"/>
        </w:rPr>
        <w:t xml:space="preserve"> </w:t>
      </w:r>
      <w:proofErr w:type="spellStart"/>
      <w:r w:rsidR="0051659C">
        <w:rPr>
          <w:b/>
          <w:szCs w:val="24"/>
        </w:rPr>
        <w:t>responsabila</w:t>
      </w:r>
      <w:proofErr w:type="spellEnd"/>
      <w:r w:rsidR="0051659C">
        <w:rPr>
          <w:b/>
          <w:szCs w:val="24"/>
        </w:rPr>
        <w:t xml:space="preserve"> </w:t>
      </w:r>
      <w:proofErr w:type="spellStart"/>
      <w:r w:rsidR="0051659C">
        <w:rPr>
          <w:b/>
          <w:szCs w:val="24"/>
        </w:rPr>
        <w:t>privind</w:t>
      </w:r>
      <w:proofErr w:type="spellEnd"/>
      <w:r w:rsidR="0051659C">
        <w:rPr>
          <w:b/>
          <w:szCs w:val="24"/>
        </w:rPr>
        <w:t xml:space="preserve"> </w:t>
      </w:r>
      <w:proofErr w:type="spellStart"/>
      <w:r w:rsidR="0051659C">
        <w:rPr>
          <w:b/>
          <w:szCs w:val="24"/>
        </w:rPr>
        <w:t>achizitiile</w:t>
      </w:r>
      <w:proofErr w:type="spellEnd"/>
      <w:r w:rsidR="0051659C">
        <w:rPr>
          <w:b/>
          <w:szCs w:val="24"/>
        </w:rPr>
        <w:t xml:space="preserve"> </w:t>
      </w:r>
      <w:proofErr w:type="spellStart"/>
      <w:r w:rsidR="0051659C">
        <w:rPr>
          <w:b/>
          <w:szCs w:val="24"/>
        </w:rPr>
        <w:t>publice</w:t>
      </w:r>
      <w:proofErr w:type="spellEnd"/>
      <w:r w:rsidR="0051659C">
        <w:rPr>
          <w:b/>
          <w:szCs w:val="24"/>
        </w:rPr>
        <w:t xml:space="preserve"> </w:t>
      </w:r>
      <w:proofErr w:type="spellStart"/>
      <w:r w:rsidR="00700318" w:rsidRPr="0051659C">
        <w:rPr>
          <w:b/>
          <w:szCs w:val="24"/>
        </w:rPr>
        <w:t>pentru</w:t>
      </w:r>
      <w:proofErr w:type="spellEnd"/>
      <w:r w:rsidR="00700318" w:rsidRPr="0051659C">
        <w:rPr>
          <w:b/>
          <w:szCs w:val="24"/>
        </w:rPr>
        <w:t xml:space="preserve"> </w:t>
      </w:r>
      <w:proofErr w:type="spellStart"/>
      <w:r w:rsidR="00700318" w:rsidRPr="0051659C">
        <w:rPr>
          <w:b/>
          <w:szCs w:val="24"/>
        </w:rPr>
        <w:t>derularea</w:t>
      </w:r>
      <w:proofErr w:type="spellEnd"/>
      <w:r w:rsidR="00700318" w:rsidRPr="0051659C">
        <w:rPr>
          <w:b/>
          <w:szCs w:val="24"/>
        </w:rPr>
        <w:t xml:space="preserve"> </w:t>
      </w:r>
      <w:proofErr w:type="spellStart"/>
      <w:r w:rsidR="00700318" w:rsidRPr="0051659C">
        <w:rPr>
          <w:b/>
          <w:szCs w:val="24"/>
        </w:rPr>
        <w:t>procedurilor</w:t>
      </w:r>
      <w:proofErr w:type="spellEnd"/>
      <w:r w:rsidR="00700318" w:rsidRPr="0051659C">
        <w:rPr>
          <w:b/>
          <w:szCs w:val="24"/>
        </w:rPr>
        <w:t xml:space="preserve"> </w:t>
      </w:r>
      <w:proofErr w:type="spellStart"/>
      <w:r w:rsidR="00700318" w:rsidRPr="0051659C">
        <w:rPr>
          <w:b/>
          <w:szCs w:val="24"/>
        </w:rPr>
        <w:t>aferente</w:t>
      </w:r>
      <w:proofErr w:type="spellEnd"/>
      <w:r w:rsidR="00700318" w:rsidRPr="0051659C">
        <w:rPr>
          <w:b/>
          <w:szCs w:val="24"/>
        </w:rPr>
        <w:t>.</w:t>
      </w:r>
    </w:p>
    <w:p w14:paraId="3454D642" w14:textId="033815B5" w:rsidR="00720B81" w:rsidRDefault="002332B1" w:rsidP="008F63D5">
      <w:pPr>
        <w:jc w:val="both"/>
        <w:rPr>
          <w:b/>
          <w:szCs w:val="24"/>
        </w:rPr>
      </w:pPr>
      <w:r>
        <w:rPr>
          <w:b/>
          <w:szCs w:val="24"/>
        </w:rPr>
        <w:t xml:space="preserve">           </w:t>
      </w:r>
      <w:r w:rsidR="00700318" w:rsidRPr="0051659C">
        <w:rPr>
          <w:b/>
          <w:szCs w:val="24"/>
        </w:rPr>
        <w:t xml:space="preserve">Art. </w:t>
      </w:r>
      <w:r w:rsidR="0018464A">
        <w:rPr>
          <w:b/>
          <w:szCs w:val="24"/>
        </w:rPr>
        <w:t>5</w:t>
      </w:r>
      <w:r w:rsidR="00F40DD3">
        <w:rPr>
          <w:b/>
          <w:szCs w:val="24"/>
        </w:rPr>
        <w:t xml:space="preserve"> </w:t>
      </w:r>
      <w:r w:rsidR="0018464A">
        <w:rPr>
          <w:b/>
          <w:szCs w:val="24"/>
        </w:rPr>
        <w:t xml:space="preserve">Nu se </w:t>
      </w:r>
      <w:proofErr w:type="spellStart"/>
      <w:r w:rsidR="0018464A">
        <w:rPr>
          <w:b/>
          <w:szCs w:val="24"/>
        </w:rPr>
        <w:t>modifica</w:t>
      </w:r>
      <w:proofErr w:type="spellEnd"/>
      <w:r w:rsidR="0018464A">
        <w:rPr>
          <w:b/>
          <w:szCs w:val="24"/>
        </w:rPr>
        <w:t xml:space="preserve"> art </w:t>
      </w:r>
      <w:proofErr w:type="gramStart"/>
      <w:r w:rsidR="0018464A">
        <w:rPr>
          <w:b/>
          <w:szCs w:val="24"/>
        </w:rPr>
        <w:t xml:space="preserve">4  </w:t>
      </w:r>
      <w:r w:rsidR="0018464A">
        <w:rPr>
          <w:b/>
          <w:szCs w:val="24"/>
        </w:rPr>
        <w:t>din</w:t>
      </w:r>
      <w:proofErr w:type="gramEnd"/>
      <w:r w:rsidR="0018464A">
        <w:rPr>
          <w:b/>
          <w:szCs w:val="24"/>
        </w:rPr>
        <w:t xml:space="preserve">  </w:t>
      </w:r>
      <w:proofErr w:type="spellStart"/>
      <w:r w:rsidR="0018464A">
        <w:rPr>
          <w:b/>
          <w:szCs w:val="24"/>
        </w:rPr>
        <w:t>Hotărârea</w:t>
      </w:r>
      <w:proofErr w:type="spellEnd"/>
      <w:r w:rsidR="0018464A" w:rsidRPr="0052689D">
        <w:rPr>
          <w:b/>
          <w:szCs w:val="24"/>
        </w:rPr>
        <w:t xml:space="preserve"> </w:t>
      </w:r>
      <w:proofErr w:type="spellStart"/>
      <w:r w:rsidR="0018464A" w:rsidRPr="0052689D">
        <w:rPr>
          <w:b/>
          <w:szCs w:val="24"/>
        </w:rPr>
        <w:t>Consiliului</w:t>
      </w:r>
      <w:proofErr w:type="spellEnd"/>
      <w:r w:rsidR="0018464A" w:rsidRPr="0052689D">
        <w:rPr>
          <w:b/>
          <w:szCs w:val="24"/>
        </w:rPr>
        <w:t xml:space="preserve"> Local  al </w:t>
      </w:r>
      <w:proofErr w:type="spellStart"/>
      <w:r w:rsidR="0018464A" w:rsidRPr="0052689D">
        <w:rPr>
          <w:b/>
          <w:szCs w:val="24"/>
        </w:rPr>
        <w:t>comunei</w:t>
      </w:r>
      <w:proofErr w:type="spellEnd"/>
      <w:r w:rsidR="0018464A" w:rsidRPr="0052689D">
        <w:rPr>
          <w:b/>
          <w:szCs w:val="24"/>
        </w:rPr>
        <w:t xml:space="preserve"> </w:t>
      </w:r>
      <w:proofErr w:type="spellStart"/>
      <w:r w:rsidR="0018464A" w:rsidRPr="0052689D">
        <w:rPr>
          <w:b/>
          <w:szCs w:val="24"/>
        </w:rPr>
        <w:t>Gura</w:t>
      </w:r>
      <w:proofErr w:type="spellEnd"/>
      <w:r w:rsidR="0018464A" w:rsidRPr="0052689D">
        <w:rPr>
          <w:b/>
          <w:szCs w:val="24"/>
        </w:rPr>
        <w:t xml:space="preserve"> </w:t>
      </w:r>
      <w:proofErr w:type="spellStart"/>
      <w:r w:rsidR="0018464A" w:rsidRPr="0052689D">
        <w:rPr>
          <w:b/>
          <w:szCs w:val="24"/>
        </w:rPr>
        <w:t>Ialomitei</w:t>
      </w:r>
      <w:proofErr w:type="spellEnd"/>
      <w:r w:rsidR="0018464A" w:rsidRPr="0052689D">
        <w:rPr>
          <w:b/>
          <w:szCs w:val="24"/>
        </w:rPr>
        <w:t xml:space="preserve">  nr.</w:t>
      </w:r>
      <w:r w:rsidR="0018464A">
        <w:rPr>
          <w:b/>
          <w:szCs w:val="24"/>
        </w:rPr>
        <w:t xml:space="preserve"> </w:t>
      </w:r>
      <w:r w:rsidR="0018464A" w:rsidRPr="0052689D">
        <w:rPr>
          <w:b/>
          <w:szCs w:val="24"/>
        </w:rPr>
        <w:t xml:space="preserve">36 din data de 24 06 2025 </w:t>
      </w:r>
      <w:proofErr w:type="spellStart"/>
      <w:r w:rsidR="0018464A" w:rsidRPr="0052689D">
        <w:rPr>
          <w:b/>
          <w:szCs w:val="24"/>
        </w:rPr>
        <w:t>privind</w:t>
      </w:r>
      <w:proofErr w:type="spellEnd"/>
      <w:r w:rsidR="0018464A" w:rsidRPr="0052689D">
        <w:rPr>
          <w:b/>
          <w:szCs w:val="24"/>
        </w:rPr>
        <w:t xml:space="preserve"> </w:t>
      </w:r>
      <w:proofErr w:type="spellStart"/>
      <w:r w:rsidR="0018464A" w:rsidRPr="0052689D">
        <w:rPr>
          <w:b/>
          <w:szCs w:val="24"/>
        </w:rPr>
        <w:t>aprobarea</w:t>
      </w:r>
      <w:proofErr w:type="spellEnd"/>
      <w:r w:rsidR="0018464A" w:rsidRPr="0052689D">
        <w:rPr>
          <w:b/>
          <w:szCs w:val="24"/>
        </w:rPr>
        <w:t xml:space="preserve"> </w:t>
      </w:r>
      <w:proofErr w:type="spellStart"/>
      <w:proofErr w:type="gramStart"/>
      <w:r w:rsidR="0018464A" w:rsidRPr="0052689D">
        <w:rPr>
          <w:b/>
          <w:szCs w:val="24"/>
        </w:rPr>
        <w:t>proiectului</w:t>
      </w:r>
      <w:proofErr w:type="spellEnd"/>
      <w:r w:rsidR="0018464A" w:rsidRPr="0052689D">
        <w:rPr>
          <w:b/>
          <w:szCs w:val="24"/>
        </w:rPr>
        <w:t xml:space="preserve">  ‘’</w:t>
      </w:r>
      <w:proofErr w:type="spellStart"/>
      <w:r w:rsidR="0018464A" w:rsidRPr="0052689D">
        <w:rPr>
          <w:b/>
          <w:szCs w:val="24"/>
        </w:rPr>
        <w:t>Servicii</w:t>
      </w:r>
      <w:proofErr w:type="spellEnd"/>
      <w:proofErr w:type="gramEnd"/>
      <w:r w:rsidR="0018464A" w:rsidRPr="0052689D">
        <w:rPr>
          <w:b/>
          <w:szCs w:val="24"/>
        </w:rPr>
        <w:t xml:space="preserve"> de </w:t>
      </w:r>
      <w:proofErr w:type="spellStart"/>
      <w:r w:rsidR="0018464A" w:rsidRPr="0052689D">
        <w:rPr>
          <w:b/>
          <w:szCs w:val="24"/>
        </w:rPr>
        <w:t>ingrijire</w:t>
      </w:r>
      <w:proofErr w:type="spellEnd"/>
      <w:r w:rsidR="0018464A" w:rsidRPr="0052689D">
        <w:rPr>
          <w:b/>
          <w:szCs w:val="24"/>
        </w:rPr>
        <w:t xml:space="preserve"> la </w:t>
      </w:r>
      <w:proofErr w:type="spellStart"/>
      <w:r w:rsidR="0018464A" w:rsidRPr="0052689D">
        <w:rPr>
          <w:b/>
          <w:szCs w:val="24"/>
        </w:rPr>
        <w:t>domiciliu</w:t>
      </w:r>
      <w:proofErr w:type="spellEnd"/>
      <w:r w:rsidR="0018464A" w:rsidRPr="0052689D">
        <w:rPr>
          <w:b/>
          <w:szCs w:val="24"/>
        </w:rPr>
        <w:t xml:space="preserve"> </w:t>
      </w:r>
      <w:proofErr w:type="spellStart"/>
      <w:r w:rsidR="0018464A" w:rsidRPr="0052689D">
        <w:rPr>
          <w:b/>
          <w:szCs w:val="24"/>
        </w:rPr>
        <w:t>pentru</w:t>
      </w:r>
      <w:proofErr w:type="spellEnd"/>
      <w:r w:rsidR="0018464A" w:rsidRPr="0052689D">
        <w:rPr>
          <w:b/>
          <w:szCs w:val="24"/>
        </w:rPr>
        <w:t xml:space="preserve"> </w:t>
      </w:r>
      <w:proofErr w:type="spellStart"/>
      <w:r w:rsidR="0018464A" w:rsidRPr="0052689D">
        <w:rPr>
          <w:b/>
          <w:szCs w:val="24"/>
        </w:rPr>
        <w:t>persoane</w:t>
      </w:r>
      <w:proofErr w:type="spellEnd"/>
      <w:r w:rsidR="0018464A" w:rsidRPr="0052689D">
        <w:rPr>
          <w:b/>
          <w:szCs w:val="24"/>
        </w:rPr>
        <w:t xml:space="preserve"> </w:t>
      </w:r>
      <w:proofErr w:type="spellStart"/>
      <w:r w:rsidR="0018464A" w:rsidRPr="0052689D">
        <w:rPr>
          <w:b/>
          <w:szCs w:val="24"/>
        </w:rPr>
        <w:t>varstnice</w:t>
      </w:r>
      <w:proofErr w:type="spellEnd"/>
      <w:r w:rsidR="0018464A" w:rsidRPr="0052689D">
        <w:rPr>
          <w:b/>
          <w:szCs w:val="24"/>
        </w:rPr>
        <w:t xml:space="preserve">  in </w:t>
      </w:r>
      <w:proofErr w:type="spellStart"/>
      <w:r w:rsidR="0018464A" w:rsidRPr="0052689D">
        <w:rPr>
          <w:b/>
          <w:szCs w:val="24"/>
        </w:rPr>
        <w:t>comuna</w:t>
      </w:r>
      <w:proofErr w:type="spellEnd"/>
      <w:r w:rsidR="0018464A" w:rsidRPr="0052689D">
        <w:rPr>
          <w:b/>
          <w:szCs w:val="24"/>
        </w:rPr>
        <w:t xml:space="preserve"> </w:t>
      </w:r>
      <w:proofErr w:type="spellStart"/>
      <w:r w:rsidR="0018464A" w:rsidRPr="0052689D">
        <w:rPr>
          <w:b/>
          <w:szCs w:val="24"/>
        </w:rPr>
        <w:t>Gura</w:t>
      </w:r>
      <w:proofErr w:type="spellEnd"/>
      <w:r w:rsidR="0018464A" w:rsidRPr="0052689D">
        <w:rPr>
          <w:b/>
          <w:szCs w:val="24"/>
        </w:rPr>
        <w:t xml:space="preserve"> </w:t>
      </w:r>
      <w:proofErr w:type="spellStart"/>
      <w:r w:rsidR="0018464A" w:rsidRPr="0052689D">
        <w:rPr>
          <w:b/>
          <w:szCs w:val="24"/>
        </w:rPr>
        <w:lastRenderedPageBreak/>
        <w:t>Ialomitei</w:t>
      </w:r>
      <w:proofErr w:type="spellEnd"/>
      <w:r w:rsidR="0018464A" w:rsidRPr="0052689D">
        <w:rPr>
          <w:b/>
          <w:szCs w:val="24"/>
        </w:rPr>
        <w:t xml:space="preserve">’’ a </w:t>
      </w:r>
      <w:proofErr w:type="spellStart"/>
      <w:r w:rsidR="0018464A" w:rsidRPr="0052689D">
        <w:rPr>
          <w:b/>
          <w:szCs w:val="24"/>
        </w:rPr>
        <w:t>indicatorilor</w:t>
      </w:r>
      <w:proofErr w:type="spellEnd"/>
      <w:r w:rsidR="0018464A" w:rsidRPr="0052689D">
        <w:rPr>
          <w:b/>
          <w:szCs w:val="24"/>
        </w:rPr>
        <w:t xml:space="preserve"> </w:t>
      </w:r>
      <w:proofErr w:type="spellStart"/>
      <w:r w:rsidR="0018464A" w:rsidRPr="0052689D">
        <w:rPr>
          <w:b/>
          <w:szCs w:val="24"/>
        </w:rPr>
        <w:t>tehnico</w:t>
      </w:r>
      <w:proofErr w:type="spellEnd"/>
      <w:r w:rsidR="0018464A" w:rsidRPr="0052689D">
        <w:rPr>
          <w:b/>
          <w:szCs w:val="24"/>
        </w:rPr>
        <w:t xml:space="preserve"> –</w:t>
      </w:r>
      <w:proofErr w:type="spellStart"/>
      <w:r w:rsidR="0018464A" w:rsidRPr="0052689D">
        <w:rPr>
          <w:b/>
          <w:szCs w:val="24"/>
        </w:rPr>
        <w:t>economici</w:t>
      </w:r>
      <w:proofErr w:type="spellEnd"/>
      <w:r w:rsidR="0018464A" w:rsidRPr="0052689D">
        <w:rPr>
          <w:b/>
          <w:szCs w:val="24"/>
        </w:rPr>
        <w:t xml:space="preserve">  </w:t>
      </w:r>
      <w:proofErr w:type="spellStart"/>
      <w:r w:rsidR="0018464A" w:rsidRPr="0052689D">
        <w:rPr>
          <w:b/>
          <w:szCs w:val="24"/>
        </w:rPr>
        <w:t>si</w:t>
      </w:r>
      <w:proofErr w:type="spellEnd"/>
      <w:r w:rsidR="0018464A" w:rsidRPr="0052689D">
        <w:rPr>
          <w:b/>
          <w:szCs w:val="24"/>
        </w:rPr>
        <w:t xml:space="preserve"> </w:t>
      </w:r>
      <w:proofErr w:type="spellStart"/>
      <w:r w:rsidR="0018464A" w:rsidRPr="0052689D">
        <w:rPr>
          <w:b/>
          <w:szCs w:val="24"/>
        </w:rPr>
        <w:t>imputernicirea</w:t>
      </w:r>
      <w:proofErr w:type="spellEnd"/>
      <w:r w:rsidR="0018464A" w:rsidRPr="0052689D">
        <w:rPr>
          <w:b/>
          <w:szCs w:val="24"/>
        </w:rPr>
        <w:t xml:space="preserve"> </w:t>
      </w:r>
      <w:proofErr w:type="spellStart"/>
      <w:r w:rsidR="0018464A" w:rsidRPr="0052689D">
        <w:rPr>
          <w:b/>
          <w:szCs w:val="24"/>
        </w:rPr>
        <w:t>Primarului</w:t>
      </w:r>
      <w:proofErr w:type="spellEnd"/>
      <w:r w:rsidR="0018464A" w:rsidRPr="0052689D">
        <w:rPr>
          <w:b/>
          <w:szCs w:val="24"/>
        </w:rPr>
        <w:t xml:space="preserve"> </w:t>
      </w:r>
      <w:proofErr w:type="spellStart"/>
      <w:r w:rsidR="0018464A" w:rsidRPr="0052689D">
        <w:rPr>
          <w:b/>
          <w:szCs w:val="24"/>
        </w:rPr>
        <w:t>comunei</w:t>
      </w:r>
      <w:proofErr w:type="spellEnd"/>
      <w:r w:rsidR="0018464A" w:rsidRPr="0052689D">
        <w:rPr>
          <w:b/>
          <w:szCs w:val="24"/>
        </w:rPr>
        <w:t xml:space="preserve"> </w:t>
      </w:r>
      <w:proofErr w:type="spellStart"/>
      <w:r w:rsidR="0018464A" w:rsidRPr="0052689D">
        <w:rPr>
          <w:b/>
          <w:szCs w:val="24"/>
        </w:rPr>
        <w:t>Gura</w:t>
      </w:r>
      <w:proofErr w:type="spellEnd"/>
      <w:r w:rsidR="0018464A" w:rsidRPr="0052689D">
        <w:rPr>
          <w:b/>
          <w:szCs w:val="24"/>
        </w:rPr>
        <w:t xml:space="preserve"> </w:t>
      </w:r>
      <w:proofErr w:type="spellStart"/>
      <w:r w:rsidR="0018464A" w:rsidRPr="0052689D">
        <w:rPr>
          <w:b/>
          <w:szCs w:val="24"/>
        </w:rPr>
        <w:t>Ialomitei</w:t>
      </w:r>
      <w:proofErr w:type="spellEnd"/>
      <w:r w:rsidR="0018464A" w:rsidRPr="0052689D">
        <w:rPr>
          <w:b/>
          <w:szCs w:val="24"/>
        </w:rPr>
        <w:t xml:space="preserve">  </w:t>
      </w:r>
      <w:proofErr w:type="spellStart"/>
      <w:r w:rsidR="0018464A" w:rsidRPr="0052689D">
        <w:rPr>
          <w:b/>
          <w:szCs w:val="24"/>
        </w:rPr>
        <w:t>pentru</w:t>
      </w:r>
      <w:proofErr w:type="spellEnd"/>
      <w:r w:rsidR="0018464A" w:rsidRPr="0052689D">
        <w:rPr>
          <w:b/>
          <w:szCs w:val="24"/>
        </w:rPr>
        <w:t xml:space="preserve"> </w:t>
      </w:r>
      <w:proofErr w:type="spellStart"/>
      <w:r w:rsidR="0018464A" w:rsidRPr="0052689D">
        <w:rPr>
          <w:b/>
          <w:szCs w:val="24"/>
        </w:rPr>
        <w:t>semnarea</w:t>
      </w:r>
      <w:proofErr w:type="spellEnd"/>
      <w:r w:rsidR="0018464A" w:rsidRPr="0052689D">
        <w:rPr>
          <w:b/>
          <w:szCs w:val="24"/>
        </w:rPr>
        <w:t xml:space="preserve"> </w:t>
      </w:r>
      <w:proofErr w:type="spellStart"/>
      <w:r w:rsidR="0018464A" w:rsidRPr="0052689D">
        <w:rPr>
          <w:b/>
          <w:szCs w:val="24"/>
        </w:rPr>
        <w:t>documentatiei</w:t>
      </w:r>
      <w:proofErr w:type="spellEnd"/>
      <w:r w:rsidR="0018464A" w:rsidRPr="0052689D">
        <w:rPr>
          <w:b/>
          <w:szCs w:val="24"/>
        </w:rPr>
        <w:t xml:space="preserve"> </w:t>
      </w:r>
      <w:proofErr w:type="spellStart"/>
      <w:r w:rsidR="0018464A" w:rsidRPr="0052689D">
        <w:rPr>
          <w:b/>
          <w:szCs w:val="24"/>
        </w:rPr>
        <w:t>aferente</w:t>
      </w:r>
      <w:proofErr w:type="spellEnd"/>
      <w:r w:rsidR="0018464A">
        <w:rPr>
          <w:b/>
          <w:szCs w:val="24"/>
        </w:rPr>
        <w:t>.</w:t>
      </w:r>
    </w:p>
    <w:p w14:paraId="35AC7838" w14:textId="5A477A9F" w:rsidR="00720B81" w:rsidRDefault="002332B1" w:rsidP="002332B1">
      <w:pPr>
        <w:jc w:val="both"/>
        <w:rPr>
          <w:b/>
          <w:szCs w:val="24"/>
        </w:rPr>
      </w:pPr>
      <w:r>
        <w:rPr>
          <w:b/>
          <w:szCs w:val="24"/>
        </w:rPr>
        <w:t xml:space="preserve">          </w:t>
      </w:r>
      <w:proofErr w:type="spellStart"/>
      <w:r w:rsidR="00FF680A">
        <w:rPr>
          <w:b/>
          <w:szCs w:val="24"/>
        </w:rPr>
        <w:t>Prezenta</w:t>
      </w:r>
      <w:proofErr w:type="spellEnd"/>
      <w:r w:rsidR="00FF680A">
        <w:rPr>
          <w:b/>
          <w:szCs w:val="24"/>
        </w:rPr>
        <w:t xml:space="preserve"> </w:t>
      </w:r>
      <w:proofErr w:type="spellStart"/>
      <w:r w:rsidR="00FF680A">
        <w:rPr>
          <w:b/>
          <w:szCs w:val="24"/>
        </w:rPr>
        <w:t>hotarare</w:t>
      </w:r>
      <w:proofErr w:type="spellEnd"/>
      <w:r w:rsidR="00FF680A">
        <w:rPr>
          <w:b/>
          <w:szCs w:val="24"/>
        </w:rPr>
        <w:t xml:space="preserve"> a </w:t>
      </w:r>
      <w:proofErr w:type="spellStart"/>
      <w:r w:rsidR="00FF680A">
        <w:rPr>
          <w:b/>
          <w:szCs w:val="24"/>
        </w:rPr>
        <w:t>fost</w:t>
      </w:r>
      <w:proofErr w:type="spellEnd"/>
      <w:r w:rsidR="00FF680A">
        <w:rPr>
          <w:b/>
          <w:szCs w:val="24"/>
        </w:rPr>
        <w:t xml:space="preserve"> </w:t>
      </w:r>
      <w:proofErr w:type="spellStart"/>
      <w:r w:rsidR="00FF680A">
        <w:rPr>
          <w:b/>
          <w:szCs w:val="24"/>
        </w:rPr>
        <w:t>adoptata</w:t>
      </w:r>
      <w:proofErr w:type="spellEnd"/>
      <w:r w:rsidR="00FF680A">
        <w:rPr>
          <w:b/>
          <w:szCs w:val="24"/>
        </w:rPr>
        <w:t xml:space="preserve"> cu un </w:t>
      </w:r>
      <w:proofErr w:type="spellStart"/>
      <w:r w:rsidR="00FF680A">
        <w:rPr>
          <w:b/>
          <w:szCs w:val="24"/>
        </w:rPr>
        <w:t>numar</w:t>
      </w:r>
      <w:proofErr w:type="spellEnd"/>
      <w:r w:rsidR="00FF680A">
        <w:rPr>
          <w:b/>
          <w:szCs w:val="24"/>
        </w:rPr>
        <w:t xml:space="preserve"> de 7 </w:t>
      </w:r>
      <w:proofErr w:type="spellStart"/>
      <w:r w:rsidR="00FF680A">
        <w:rPr>
          <w:b/>
          <w:szCs w:val="24"/>
        </w:rPr>
        <w:t>voturi</w:t>
      </w:r>
      <w:proofErr w:type="spellEnd"/>
      <w:r w:rsidR="00FF680A">
        <w:rPr>
          <w:b/>
          <w:szCs w:val="24"/>
        </w:rPr>
        <w:t xml:space="preserve"> </w:t>
      </w:r>
      <w:proofErr w:type="spellStart"/>
      <w:r w:rsidR="00FF680A">
        <w:rPr>
          <w:b/>
          <w:szCs w:val="24"/>
        </w:rPr>
        <w:t>pentru</w:t>
      </w:r>
      <w:proofErr w:type="spellEnd"/>
      <w:r w:rsidR="00FF680A">
        <w:rPr>
          <w:b/>
          <w:szCs w:val="24"/>
        </w:rPr>
        <w:t xml:space="preserve">, cu un </w:t>
      </w:r>
      <w:proofErr w:type="spellStart"/>
      <w:r w:rsidR="00FF680A">
        <w:rPr>
          <w:b/>
          <w:szCs w:val="24"/>
        </w:rPr>
        <w:t>numar</w:t>
      </w:r>
      <w:proofErr w:type="spellEnd"/>
      <w:r w:rsidR="00FF680A">
        <w:rPr>
          <w:b/>
          <w:szCs w:val="24"/>
        </w:rPr>
        <w:t xml:space="preserve"> de 0 </w:t>
      </w:r>
      <w:proofErr w:type="spellStart"/>
      <w:r w:rsidR="00FF680A">
        <w:rPr>
          <w:b/>
          <w:szCs w:val="24"/>
        </w:rPr>
        <w:t>voturi</w:t>
      </w:r>
      <w:proofErr w:type="spellEnd"/>
      <w:r w:rsidR="00FF680A">
        <w:rPr>
          <w:b/>
          <w:szCs w:val="24"/>
        </w:rPr>
        <w:t xml:space="preserve"> </w:t>
      </w:r>
      <w:proofErr w:type="spellStart"/>
      <w:r w:rsidR="00FF680A">
        <w:rPr>
          <w:b/>
          <w:szCs w:val="24"/>
        </w:rPr>
        <w:t>abtineri</w:t>
      </w:r>
      <w:proofErr w:type="spellEnd"/>
      <w:r w:rsidR="00FF680A">
        <w:rPr>
          <w:b/>
          <w:szCs w:val="24"/>
        </w:rPr>
        <w:t xml:space="preserve">, cu un </w:t>
      </w:r>
      <w:proofErr w:type="spellStart"/>
      <w:r w:rsidR="00FF680A">
        <w:rPr>
          <w:b/>
          <w:szCs w:val="24"/>
        </w:rPr>
        <w:t>numar</w:t>
      </w:r>
      <w:proofErr w:type="spellEnd"/>
      <w:r w:rsidR="00FF680A">
        <w:rPr>
          <w:b/>
          <w:szCs w:val="24"/>
        </w:rPr>
        <w:t xml:space="preserve"> de 0 </w:t>
      </w:r>
      <w:proofErr w:type="spellStart"/>
      <w:r w:rsidR="00FF680A">
        <w:rPr>
          <w:b/>
          <w:szCs w:val="24"/>
        </w:rPr>
        <w:t>voturi</w:t>
      </w:r>
      <w:proofErr w:type="spellEnd"/>
      <w:r w:rsidR="00FF680A">
        <w:rPr>
          <w:b/>
          <w:szCs w:val="24"/>
        </w:rPr>
        <w:t xml:space="preserve"> </w:t>
      </w:r>
      <w:proofErr w:type="spellStart"/>
      <w:r w:rsidR="00FF680A">
        <w:rPr>
          <w:b/>
          <w:szCs w:val="24"/>
        </w:rPr>
        <w:t>impotriva</w:t>
      </w:r>
      <w:proofErr w:type="spellEnd"/>
      <w:r w:rsidR="00FF680A">
        <w:rPr>
          <w:b/>
          <w:szCs w:val="24"/>
        </w:rPr>
        <w:t xml:space="preserve">, din </w:t>
      </w:r>
      <w:proofErr w:type="spellStart"/>
      <w:r w:rsidR="00FF680A">
        <w:rPr>
          <w:b/>
          <w:szCs w:val="24"/>
        </w:rPr>
        <w:t>numarul</w:t>
      </w:r>
      <w:proofErr w:type="spellEnd"/>
      <w:r w:rsidR="00FF680A">
        <w:rPr>
          <w:b/>
          <w:szCs w:val="24"/>
        </w:rPr>
        <w:t xml:space="preserve"> de 7 </w:t>
      </w:r>
      <w:proofErr w:type="spellStart"/>
      <w:r w:rsidR="00FF680A">
        <w:rPr>
          <w:b/>
          <w:szCs w:val="24"/>
        </w:rPr>
        <w:t>consilieri</w:t>
      </w:r>
      <w:proofErr w:type="spellEnd"/>
      <w:r w:rsidR="00FF680A">
        <w:rPr>
          <w:b/>
          <w:szCs w:val="24"/>
        </w:rPr>
        <w:t xml:space="preserve"> </w:t>
      </w:r>
      <w:proofErr w:type="spellStart"/>
      <w:r w:rsidR="00FF680A">
        <w:rPr>
          <w:b/>
          <w:szCs w:val="24"/>
        </w:rPr>
        <w:t>locali</w:t>
      </w:r>
      <w:proofErr w:type="spellEnd"/>
      <w:r w:rsidR="00FF680A">
        <w:rPr>
          <w:b/>
          <w:szCs w:val="24"/>
        </w:rPr>
        <w:t xml:space="preserve"> </w:t>
      </w:r>
      <w:proofErr w:type="spellStart"/>
      <w:r w:rsidR="00FF680A">
        <w:rPr>
          <w:b/>
          <w:szCs w:val="24"/>
        </w:rPr>
        <w:t>prezenti</w:t>
      </w:r>
      <w:proofErr w:type="spellEnd"/>
      <w:r w:rsidR="00FF680A">
        <w:rPr>
          <w:b/>
          <w:szCs w:val="24"/>
        </w:rPr>
        <w:t xml:space="preserve"> la </w:t>
      </w:r>
      <w:proofErr w:type="spellStart"/>
      <w:proofErr w:type="gramStart"/>
      <w:r w:rsidR="00FF680A">
        <w:rPr>
          <w:b/>
          <w:szCs w:val="24"/>
        </w:rPr>
        <w:t>sedinta</w:t>
      </w:r>
      <w:proofErr w:type="spellEnd"/>
      <w:r w:rsidR="00FF680A">
        <w:rPr>
          <w:b/>
          <w:szCs w:val="24"/>
        </w:rPr>
        <w:t xml:space="preserve"> </w:t>
      </w:r>
      <w:r>
        <w:rPr>
          <w:b/>
          <w:szCs w:val="24"/>
        </w:rPr>
        <w:t>,</w:t>
      </w:r>
      <w:proofErr w:type="gramEnd"/>
      <w:r>
        <w:rPr>
          <w:b/>
          <w:szCs w:val="24"/>
        </w:rPr>
        <w:t xml:space="preserve"> din </w:t>
      </w:r>
      <w:proofErr w:type="spellStart"/>
      <w:r>
        <w:rPr>
          <w:b/>
          <w:szCs w:val="24"/>
        </w:rPr>
        <w:t>numarul</w:t>
      </w:r>
      <w:proofErr w:type="spellEnd"/>
      <w:r>
        <w:rPr>
          <w:b/>
          <w:szCs w:val="24"/>
        </w:rPr>
        <w:t xml:space="preserve"> total de 10 </w:t>
      </w:r>
      <w:proofErr w:type="spellStart"/>
      <w:r>
        <w:rPr>
          <w:b/>
          <w:szCs w:val="24"/>
        </w:rPr>
        <w:t>consilieri</w:t>
      </w:r>
      <w:proofErr w:type="spellEnd"/>
      <w:r>
        <w:rPr>
          <w:b/>
          <w:szCs w:val="24"/>
        </w:rPr>
        <w:t xml:space="preserve"> </w:t>
      </w:r>
      <w:proofErr w:type="spellStart"/>
      <w:r>
        <w:rPr>
          <w:b/>
          <w:szCs w:val="24"/>
        </w:rPr>
        <w:t>locali</w:t>
      </w:r>
      <w:proofErr w:type="spellEnd"/>
      <w:r>
        <w:rPr>
          <w:b/>
          <w:szCs w:val="24"/>
        </w:rPr>
        <w:t xml:space="preserve"> in </w:t>
      </w:r>
      <w:proofErr w:type="spellStart"/>
      <w:r>
        <w:rPr>
          <w:b/>
          <w:szCs w:val="24"/>
        </w:rPr>
        <w:t>functie</w:t>
      </w:r>
      <w:proofErr w:type="spellEnd"/>
      <w:r>
        <w:rPr>
          <w:b/>
          <w:szCs w:val="24"/>
        </w:rPr>
        <w:t>.</w:t>
      </w:r>
    </w:p>
    <w:p w14:paraId="2268FC88" w14:textId="0103B2C2" w:rsidR="002332B1" w:rsidRDefault="002332B1" w:rsidP="008F63D5">
      <w:pPr>
        <w:jc w:val="both"/>
        <w:rPr>
          <w:b/>
          <w:szCs w:val="24"/>
        </w:rPr>
      </w:pPr>
      <w:r>
        <w:rPr>
          <w:b/>
          <w:szCs w:val="24"/>
        </w:rPr>
        <w:t>PRESEDINTE DE SEDINTA                           CONTRASEMNEAZA</w:t>
      </w:r>
    </w:p>
    <w:p w14:paraId="00FCE5AC" w14:textId="7F127626" w:rsidR="002332B1" w:rsidRDefault="002332B1" w:rsidP="008F63D5">
      <w:pPr>
        <w:jc w:val="both"/>
        <w:rPr>
          <w:b/>
          <w:szCs w:val="24"/>
        </w:rPr>
      </w:pPr>
      <w:r>
        <w:rPr>
          <w:b/>
          <w:szCs w:val="24"/>
        </w:rPr>
        <w:t>CONSILIER LOCAL                                         SECRETAR GENERAL</w:t>
      </w:r>
    </w:p>
    <w:p w14:paraId="05ED6398" w14:textId="24F9BBF5" w:rsidR="002332B1" w:rsidRDefault="002332B1" w:rsidP="008F63D5">
      <w:pPr>
        <w:jc w:val="both"/>
        <w:rPr>
          <w:b/>
          <w:szCs w:val="24"/>
        </w:rPr>
      </w:pPr>
      <w:r>
        <w:rPr>
          <w:b/>
          <w:szCs w:val="24"/>
        </w:rPr>
        <w:t>PAPA SILVIAN                                                  IVASCU STEFANA</w:t>
      </w:r>
    </w:p>
    <w:p w14:paraId="024B7CA7" w14:textId="77777777" w:rsidR="002332B1" w:rsidRDefault="002332B1" w:rsidP="008F63D5">
      <w:pPr>
        <w:jc w:val="both"/>
        <w:rPr>
          <w:b/>
          <w:szCs w:val="24"/>
        </w:rPr>
      </w:pPr>
    </w:p>
    <w:p w14:paraId="1BAC5CB5" w14:textId="57168827" w:rsidR="002332B1" w:rsidRDefault="002332B1" w:rsidP="008F63D5">
      <w:pPr>
        <w:jc w:val="both"/>
        <w:rPr>
          <w:b/>
          <w:szCs w:val="24"/>
        </w:rPr>
      </w:pPr>
      <w:r>
        <w:rPr>
          <w:b/>
          <w:szCs w:val="24"/>
        </w:rPr>
        <w:t>Nr</w:t>
      </w:r>
      <w:proofErr w:type="gramStart"/>
      <w:r>
        <w:rPr>
          <w:b/>
          <w:szCs w:val="24"/>
        </w:rPr>
        <w:t>.-----</w:t>
      </w:r>
      <w:proofErr w:type="gramEnd"/>
    </w:p>
    <w:p w14:paraId="0141DF0C" w14:textId="69283049" w:rsidR="002332B1" w:rsidRDefault="002332B1" w:rsidP="008F63D5">
      <w:pPr>
        <w:jc w:val="both"/>
        <w:rPr>
          <w:b/>
          <w:szCs w:val="24"/>
        </w:rPr>
      </w:pPr>
      <w:proofErr w:type="spellStart"/>
      <w:r>
        <w:rPr>
          <w:b/>
          <w:szCs w:val="24"/>
        </w:rPr>
        <w:t>Adoptata</w:t>
      </w:r>
      <w:proofErr w:type="spellEnd"/>
      <w:r>
        <w:rPr>
          <w:b/>
          <w:szCs w:val="24"/>
        </w:rPr>
        <w:t xml:space="preserve"> la </w:t>
      </w:r>
      <w:proofErr w:type="spellStart"/>
      <w:r>
        <w:rPr>
          <w:b/>
          <w:szCs w:val="24"/>
        </w:rPr>
        <w:t>Gura</w:t>
      </w:r>
      <w:proofErr w:type="spellEnd"/>
      <w:r>
        <w:rPr>
          <w:b/>
          <w:szCs w:val="24"/>
        </w:rPr>
        <w:t xml:space="preserve"> </w:t>
      </w:r>
      <w:proofErr w:type="spellStart"/>
      <w:r>
        <w:rPr>
          <w:b/>
          <w:szCs w:val="24"/>
        </w:rPr>
        <w:t>Ialomitei</w:t>
      </w:r>
      <w:proofErr w:type="spellEnd"/>
    </w:p>
    <w:p w14:paraId="389FE530" w14:textId="45E0C08B" w:rsidR="002332B1" w:rsidRPr="0051659C" w:rsidRDefault="002332B1" w:rsidP="008F63D5">
      <w:pPr>
        <w:jc w:val="both"/>
        <w:rPr>
          <w:b/>
          <w:szCs w:val="24"/>
        </w:rPr>
      </w:pPr>
      <w:proofErr w:type="spellStart"/>
      <w:r>
        <w:rPr>
          <w:b/>
          <w:szCs w:val="24"/>
        </w:rPr>
        <w:t>Astazi</w:t>
      </w:r>
      <w:proofErr w:type="spellEnd"/>
      <w:r>
        <w:rPr>
          <w:b/>
          <w:szCs w:val="24"/>
        </w:rPr>
        <w:t xml:space="preserve"> 14 08 2025</w:t>
      </w:r>
    </w:p>
    <w:tbl>
      <w:tblPr>
        <w:tblW w:w="0" w:type="auto"/>
        <w:tblLook w:val="04A0" w:firstRow="1" w:lastRow="0" w:firstColumn="1" w:lastColumn="0" w:noHBand="0" w:noVBand="1"/>
      </w:tblPr>
      <w:tblGrid>
        <w:gridCol w:w="4320"/>
        <w:gridCol w:w="4320"/>
      </w:tblGrid>
      <w:tr w:rsidR="00720B81" w:rsidRPr="0051659C" w14:paraId="5ED985FB" w14:textId="77777777">
        <w:tc>
          <w:tcPr>
            <w:tcW w:w="4320" w:type="dxa"/>
          </w:tcPr>
          <w:p w14:paraId="5E3AE4F3" w14:textId="1C4EAB13" w:rsidR="00720B81" w:rsidRPr="0051659C" w:rsidRDefault="00720B81" w:rsidP="008F63D5">
            <w:pPr>
              <w:jc w:val="both"/>
              <w:rPr>
                <w:b/>
                <w:szCs w:val="24"/>
              </w:rPr>
            </w:pPr>
          </w:p>
        </w:tc>
        <w:tc>
          <w:tcPr>
            <w:tcW w:w="4320" w:type="dxa"/>
          </w:tcPr>
          <w:p w14:paraId="146E199E" w14:textId="72138356" w:rsidR="00720B81" w:rsidRPr="0051659C" w:rsidRDefault="00720B81" w:rsidP="008F63D5">
            <w:pPr>
              <w:jc w:val="both"/>
              <w:rPr>
                <w:b/>
                <w:szCs w:val="24"/>
              </w:rPr>
            </w:pPr>
          </w:p>
        </w:tc>
      </w:tr>
    </w:tbl>
    <w:p w14:paraId="59F5E83E" w14:textId="77777777" w:rsidR="00E76E2C" w:rsidRPr="0051659C" w:rsidRDefault="00E76E2C" w:rsidP="008F63D5">
      <w:pPr>
        <w:jc w:val="both"/>
        <w:rPr>
          <w:b/>
          <w:szCs w:val="24"/>
        </w:rPr>
      </w:pPr>
    </w:p>
    <w:sectPr w:rsidR="00E76E2C" w:rsidRPr="0051659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25EB66C1"/>
    <w:multiLevelType w:val="hybridMultilevel"/>
    <w:tmpl w:val="C952E81A"/>
    <w:lvl w:ilvl="0" w:tplc="0DE0C23A">
      <w:start w:val="14"/>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3E5E"/>
    <w:rsid w:val="00034616"/>
    <w:rsid w:val="00042514"/>
    <w:rsid w:val="0006063C"/>
    <w:rsid w:val="0007420E"/>
    <w:rsid w:val="00093CBE"/>
    <w:rsid w:val="000E4330"/>
    <w:rsid w:val="0015074B"/>
    <w:rsid w:val="001708B6"/>
    <w:rsid w:val="0018464A"/>
    <w:rsid w:val="00187570"/>
    <w:rsid w:val="001B2228"/>
    <w:rsid w:val="001E32C2"/>
    <w:rsid w:val="001F5DEE"/>
    <w:rsid w:val="002332B1"/>
    <w:rsid w:val="00284859"/>
    <w:rsid w:val="0029639D"/>
    <w:rsid w:val="002E2BDE"/>
    <w:rsid w:val="003112C5"/>
    <w:rsid w:val="00312516"/>
    <w:rsid w:val="00326F90"/>
    <w:rsid w:val="003A445C"/>
    <w:rsid w:val="0045003B"/>
    <w:rsid w:val="004A4061"/>
    <w:rsid w:val="005072D7"/>
    <w:rsid w:val="0051659C"/>
    <w:rsid w:val="0052689D"/>
    <w:rsid w:val="00592078"/>
    <w:rsid w:val="005B6C82"/>
    <w:rsid w:val="00602310"/>
    <w:rsid w:val="006915CB"/>
    <w:rsid w:val="006C7CD0"/>
    <w:rsid w:val="00700318"/>
    <w:rsid w:val="00720B81"/>
    <w:rsid w:val="00860A7B"/>
    <w:rsid w:val="008F63D5"/>
    <w:rsid w:val="00934F32"/>
    <w:rsid w:val="009F0AA2"/>
    <w:rsid w:val="00A06BA1"/>
    <w:rsid w:val="00A83EED"/>
    <w:rsid w:val="00AA1D8D"/>
    <w:rsid w:val="00AA4E01"/>
    <w:rsid w:val="00AE0892"/>
    <w:rsid w:val="00B47730"/>
    <w:rsid w:val="00B7469A"/>
    <w:rsid w:val="00C63CF9"/>
    <w:rsid w:val="00CB0664"/>
    <w:rsid w:val="00E76E2C"/>
    <w:rsid w:val="00E81260"/>
    <w:rsid w:val="00E95E4C"/>
    <w:rsid w:val="00EA6675"/>
    <w:rsid w:val="00F40DD3"/>
    <w:rsid w:val="00F416B5"/>
    <w:rsid w:val="00F8579B"/>
    <w:rsid w:val="00FC693F"/>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0C6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01"/>
    <w:rPr>
      <w:rFonts w:ascii="Times New Roman" w:eastAsia="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09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01"/>
    <w:rPr>
      <w:rFonts w:ascii="Times New Roman" w:eastAsia="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09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B0FB-7CF0-46EE-BDA4-CB35A8FA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1595</Words>
  <Characters>9092</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Papacioc Antoniu</cp:lastModifiedBy>
  <cp:revision>11</cp:revision>
  <cp:lastPrinted>2025-08-21T08:15:00Z</cp:lastPrinted>
  <dcterms:created xsi:type="dcterms:W3CDTF">2025-08-21T06:17:00Z</dcterms:created>
  <dcterms:modified xsi:type="dcterms:W3CDTF">2025-08-21T08:50:00Z</dcterms:modified>
</cp:coreProperties>
</file>